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Employment Application Form</w:t>
      </w:r>
    </w:p>
    <w:p>
      <w:pPr>
        <w:jc w:val="center"/>
      </w:pPr>
      <w:r>
        <w:rPr>
          <w:b/>
          <w:sz w:val="18"/>
        </w:rPr>
        <w:t>Children and Youth Services (CAYS) Foundation</w:t>
      </w:r>
    </w:p>
    <w:p>
      <w:pPr>
        <w:jc w:val="center"/>
      </w:pPr>
      <w:r>
        <w:rPr>
          <w:i/>
          <w:sz w:val="16"/>
        </w:rPr>
        <w:t>Protected form: please complete the shaded answer areas.</w:t>
      </w:r>
    </w:p>
    <w:p>
      <w:pPr>
        <w:spacing w:before="120" w:after="40"/>
      </w:pPr>
      <w:r>
        <w:rPr>
          <w:b/>
          <w:sz w:val="20"/>
        </w:rPr>
        <w:t>GENERAL</w:t>
      </w:r>
    </w:p>
    <w:tbl>
      <w:tblPr>
        <w:tblW w:type="auto" w:w="0"/>
        <w:jc w:val="center"/>
        <w:tblLayout w:type="autofit"/>
        <w:tblLook w:firstColumn="1" w:firstRow="1" w:lastColumn="0" w:lastRow="0" w:noHBand="0" w:noVBand="1" w:val="04A0"/>
      </w:tblPr>
      <w:tblGrid>
        <w:gridCol w:w="2628"/>
        <w:gridCol w:w="2628"/>
        <w:gridCol w:w="2628"/>
        <w:gridCol w:w="2628"/>
      </w:tblGrid>
      <w:tr>
        <w:tc>
          <w:tcPr>
            <w:tcW w:type="dxa" w:w="2628"/>
          </w:tcPr>
          <w:p>
            <w:r>
              <w:rPr>
                <w:b/>
              </w:rPr>
              <w:t>Position applied for</w:t>
            </w:r>
          </w:p>
        </w:tc>
        <w:tc>
          <w:tcPr>
            <w:tcW w:type="dxa" w:w="2628"/>
            <w:shd w:fill="F2F2F2"/>
          </w:tcPr>
          <w:p>
            <w:sdt>
              <w:sdtPr>
                <w:alias w:val="POSITION_APPLIED_FOR_1"/>
                <w:tag w:val="POSITION_APPLIED_FOR_1"/>
                <w:id w:val="1152946008"/>
                <w:placeholder>
                  <w:docPart w:val="DefaultPlaceholder_1081868562"/>
                </w:placeholder>
                <w:text/>
              </w:sdtPr>
              <w:sdtContent>
                <w:r>
                  <w:rPr>
                    <w:color w:val="666666"/>
                  </w:rPr>
                  <w:t>Click or tap here to enter text.</w:t>
                </w:r>
              </w:sdtContent>
            </w:sdt>
          </w:p>
        </w:tc>
        <w:tc>
          <w:tcPr>
            <w:tcW w:type="dxa" w:w="2628"/>
          </w:tcPr>
          <w:p>
            <w:r>
              <w:rPr>
                <w:b/>
              </w:rPr>
              <w:t>Date</w:t>
            </w:r>
          </w:p>
        </w:tc>
        <w:tc>
          <w:tcPr>
            <w:tcW w:type="dxa" w:w="2628"/>
            <w:shd w:fill="F2F2F2"/>
          </w:tcPr>
          <w:p>
            <w:sdt>
              <w:sdtPr>
                <w:alias w:val="DATE_2"/>
                <w:tag w:val="DATE_2"/>
                <w:id w:val="1162928730"/>
                <w:placeholder>
                  <w:docPart w:val="DefaultPlaceholder_1081868562"/>
                </w:placeholder>
                <w:text/>
              </w:sdtPr>
              <w:sdtContent>
                <w:r>
                  <w:rPr>
                    <w:color w:val="666666"/>
                  </w:rPr>
                  <w:t>Click or tap here to enter text.</w:t>
                </w:r>
              </w:sdtContent>
            </w:sdt>
          </w:p>
        </w:tc>
      </w:tr>
      <w:tr>
        <w:tc>
          <w:tcPr>
            <w:tcW w:type="dxa" w:w="2628"/>
          </w:tcPr>
          <w:p>
            <w:r>
              <w:rPr>
                <w:b/>
              </w:rPr>
              <w:t>Last Name</w:t>
            </w:r>
          </w:p>
        </w:tc>
        <w:tc>
          <w:tcPr>
            <w:tcW w:type="dxa" w:w="2628"/>
            <w:shd w:fill="F2F2F2"/>
          </w:tcPr>
          <w:p>
            <w:sdt>
              <w:sdtPr>
                <w:alias w:val="LAST_NAME_3"/>
                <w:tag w:val="LAST_NAME_3"/>
                <w:id w:val="806509576"/>
                <w:placeholder>
                  <w:docPart w:val="DefaultPlaceholder_1081868562"/>
                </w:placeholder>
                <w:text/>
              </w:sdtPr>
              <w:sdtContent>
                <w:r>
                  <w:rPr>
                    <w:color w:val="666666"/>
                  </w:rPr>
                  <w:t>Click or tap here to enter text.</w:t>
                </w:r>
              </w:sdtContent>
            </w:sdt>
          </w:p>
        </w:tc>
        <w:tc>
          <w:tcPr>
            <w:tcW w:type="dxa" w:w="2628"/>
          </w:tcPr>
          <w:p>
            <w:r>
              <w:rPr>
                <w:b/>
              </w:rPr>
              <w:t>First Name</w:t>
            </w:r>
          </w:p>
        </w:tc>
        <w:tc>
          <w:tcPr>
            <w:tcW w:type="dxa" w:w="2628"/>
            <w:shd w:fill="F2F2F2"/>
          </w:tcPr>
          <w:p>
            <w:sdt>
              <w:sdtPr>
                <w:alias w:val="FIRST_NAME_4"/>
                <w:tag w:val="FIRST_NAME_4"/>
                <w:id w:val="879984778"/>
                <w:placeholder>
                  <w:docPart w:val="DefaultPlaceholder_1081868562"/>
                </w:placeholder>
                <w:text/>
              </w:sdtPr>
              <w:sdtContent>
                <w:r>
                  <w:rPr>
                    <w:color w:val="666666"/>
                  </w:rPr>
                  <w:t>Click or tap here to enter text.</w:t>
                </w:r>
              </w:sdtContent>
            </w:sdt>
          </w:p>
        </w:tc>
      </w:tr>
      <w:tr>
        <w:tc>
          <w:tcPr>
            <w:tcW w:type="dxa" w:w="2628"/>
          </w:tcPr>
          <w:p>
            <w:r>
              <w:rPr>
                <w:b/>
              </w:rPr>
              <w:t>Middle Name</w:t>
            </w:r>
          </w:p>
        </w:tc>
        <w:tc>
          <w:tcPr>
            <w:tcW w:type="dxa" w:w="2628"/>
            <w:shd w:fill="F2F2F2"/>
          </w:tcPr>
          <w:p>
            <w:sdt>
              <w:sdtPr>
                <w:alias w:val="MIDDLE_NAME_5"/>
                <w:tag w:val="MIDDLE_NAME_5"/>
                <w:id w:val="1418636122"/>
                <w:placeholder>
                  <w:docPart w:val="DefaultPlaceholder_1081868562"/>
                </w:placeholder>
                <w:text/>
              </w:sdtPr>
              <w:sdtContent>
                <w:r>
                  <w:rPr>
                    <w:color w:val="666666"/>
                  </w:rPr>
                  <w:t>Click or tap here to enter text.</w:t>
                </w:r>
              </w:sdtContent>
            </w:sdt>
          </w:p>
        </w:tc>
        <w:tc>
          <w:tcPr>
            <w:tcW w:type="dxa" w:w="2628"/>
          </w:tcPr>
          <w:p>
            <w:r>
              <w:rPr>
                <w:b/>
              </w:rPr>
              <w:t>P.O. Box</w:t>
            </w:r>
          </w:p>
        </w:tc>
        <w:tc>
          <w:tcPr>
            <w:tcW w:type="dxa" w:w="2628"/>
            <w:shd w:fill="F2F2F2"/>
          </w:tcPr>
          <w:p>
            <w:sdt>
              <w:sdtPr>
                <w:alias w:val="P_O_BOX_6"/>
                <w:tag w:val="P_O_BOX_6"/>
                <w:id w:val="1891656907"/>
                <w:placeholder>
                  <w:docPart w:val="DefaultPlaceholder_1081868562"/>
                </w:placeholder>
                <w:text/>
              </w:sdtPr>
              <w:sdtContent>
                <w:r>
                  <w:rPr>
                    <w:color w:val="666666"/>
                  </w:rPr>
                  <w:t>Click or tap here to enter text.</w:t>
                </w:r>
              </w:sdtContent>
            </w:sdt>
          </w:p>
        </w:tc>
      </w:tr>
      <w:tr>
        <w:tc>
          <w:tcPr>
            <w:tcW w:type="dxa" w:w="2628"/>
          </w:tcPr>
          <w:p>
            <w:r>
              <w:rPr>
                <w:b/>
              </w:rPr>
              <w:t>KY Postal Code</w:t>
            </w:r>
          </w:p>
        </w:tc>
        <w:tc>
          <w:tcPr>
            <w:tcW w:type="dxa" w:w="2628"/>
            <w:shd w:fill="F2F2F2"/>
          </w:tcPr>
          <w:p>
            <w:sdt>
              <w:sdtPr>
                <w:alias w:val="KY_POSTAL_CODE_7"/>
                <w:tag w:val="KY_POSTAL_CODE_7"/>
                <w:id w:val="1007720469"/>
                <w:placeholder>
                  <w:docPart w:val="DefaultPlaceholder_1081868562"/>
                </w:placeholder>
                <w:text/>
              </w:sdtPr>
              <w:sdtContent>
                <w:r>
                  <w:rPr>
                    <w:color w:val="666666"/>
                  </w:rPr>
                  <w:t>Click or tap here to enter text.</w:t>
                </w:r>
              </w:sdtContent>
            </w:sdt>
          </w:p>
        </w:tc>
        <w:tc>
          <w:tcPr>
            <w:tcW w:type="dxa" w:w="2628"/>
          </w:tcPr>
          <w:p>
            <w:r>
              <w:rPr>
                <w:b/>
              </w:rPr>
              <w:t>Street</w:t>
            </w:r>
          </w:p>
        </w:tc>
        <w:tc>
          <w:tcPr>
            <w:tcW w:type="dxa" w:w="2628"/>
            <w:shd w:fill="F2F2F2"/>
          </w:tcPr>
          <w:p>
            <w:sdt>
              <w:sdtPr>
                <w:alias w:val="STREET_8"/>
                <w:tag w:val="STREET_8"/>
                <w:id w:val="105965384"/>
                <w:placeholder>
                  <w:docPart w:val="DefaultPlaceholder_1081868562"/>
                </w:placeholder>
                <w:text/>
              </w:sdtPr>
              <w:sdtContent>
                <w:r>
                  <w:rPr>
                    <w:color w:val="666666"/>
                  </w:rPr>
                  <w:t>Click or tap here to enter text.</w:t>
                </w:r>
              </w:sdtContent>
            </w:sdt>
          </w:p>
        </w:tc>
      </w:tr>
      <w:tr>
        <w:tc>
          <w:tcPr>
            <w:tcW w:type="dxa" w:w="2628"/>
          </w:tcPr>
          <w:p>
            <w:r>
              <w:rPr>
                <w:b/>
              </w:rPr>
              <w:t>Apt. No.</w:t>
            </w:r>
          </w:p>
        </w:tc>
        <w:tc>
          <w:tcPr>
            <w:tcW w:type="dxa" w:w="2628"/>
            <w:shd w:fill="F2F2F2"/>
          </w:tcPr>
          <w:p>
            <w:sdt>
              <w:sdtPr>
                <w:alias w:val="APT_NO_9"/>
                <w:tag w:val="APT_NO_9"/>
                <w:id w:val="592649499"/>
                <w:placeholder>
                  <w:docPart w:val="DefaultPlaceholder_1081868562"/>
                </w:placeholder>
                <w:text/>
              </w:sdtPr>
              <w:sdtContent>
                <w:r>
                  <w:rPr>
                    <w:color w:val="666666"/>
                  </w:rPr>
                  <w:t>Click or tap here to enter text.</w:t>
                </w:r>
              </w:sdtContent>
            </w:sdt>
          </w:p>
        </w:tc>
        <w:tc>
          <w:tcPr>
            <w:tcW w:type="dxa" w:w="2628"/>
          </w:tcPr>
          <w:p>
            <w:r>
              <w:rPr>
                <w:b/>
              </w:rPr>
              <w:t>City</w:t>
            </w:r>
          </w:p>
        </w:tc>
        <w:tc>
          <w:tcPr>
            <w:tcW w:type="dxa" w:w="2628"/>
            <w:shd w:fill="F2F2F2"/>
          </w:tcPr>
          <w:p>
            <w:sdt>
              <w:sdtPr>
                <w:alias w:val="CITY_10"/>
                <w:tag w:val="CITY_10"/>
                <w:id w:val="1366096810"/>
                <w:placeholder>
                  <w:docPart w:val="DefaultPlaceholder_1081868562"/>
                </w:placeholder>
                <w:text/>
              </w:sdtPr>
              <w:sdtContent>
                <w:r>
                  <w:rPr>
                    <w:color w:val="666666"/>
                  </w:rPr>
                  <w:t>Click or tap here to enter text.</w:t>
                </w:r>
              </w:sdtContent>
            </w:sdt>
          </w:p>
        </w:tc>
      </w:tr>
      <w:tr>
        <w:tc>
          <w:tcPr>
            <w:tcW w:type="dxa" w:w="2628"/>
          </w:tcPr>
          <w:p>
            <w:r>
              <w:rPr>
                <w:b/>
              </w:rPr>
              <w:t>Country</w:t>
            </w:r>
          </w:p>
        </w:tc>
        <w:tc>
          <w:tcPr>
            <w:tcW w:type="dxa" w:w="2628"/>
            <w:shd w:fill="F2F2F2"/>
          </w:tcPr>
          <w:p>
            <w:sdt>
              <w:sdtPr>
                <w:alias w:val="COUNTRY_11"/>
                <w:tag w:val="COUNTRY_11"/>
                <w:id w:val="1954981045"/>
                <w:placeholder>
                  <w:docPart w:val="DefaultPlaceholder_1081868562"/>
                </w:placeholder>
                <w:text/>
              </w:sdtPr>
              <w:sdtContent>
                <w:r>
                  <w:rPr>
                    <w:color w:val="666666"/>
                  </w:rPr>
                  <w:t>Click or tap here to enter text.</w:t>
                </w:r>
              </w:sdtContent>
            </w:sdt>
          </w:p>
        </w:tc>
        <w:tc>
          <w:tcPr>
            <w:tcW w:type="dxa" w:w="2628"/>
          </w:tcPr>
          <w:p>
            <w:r>
              <w:rPr>
                <w:b/>
              </w:rPr>
              <w:t>Phone No.</w:t>
            </w:r>
          </w:p>
        </w:tc>
        <w:tc>
          <w:tcPr>
            <w:tcW w:type="dxa" w:w="2628"/>
            <w:shd w:fill="F2F2F2"/>
          </w:tcPr>
          <w:p>
            <w:sdt>
              <w:sdtPr>
                <w:alias w:val="PHONE_NO_12"/>
                <w:tag w:val="PHONE_NO_12"/>
                <w:id w:val="337913571"/>
                <w:placeholder>
                  <w:docPart w:val="DefaultPlaceholder_1081868562"/>
                </w:placeholder>
                <w:text/>
              </w:sdtPr>
              <w:sdtContent>
                <w:r>
                  <w:rPr>
                    <w:color w:val="666666"/>
                  </w:rPr>
                  <w:t>Click or tap here to enter text.</w:t>
                </w:r>
              </w:sdtContent>
            </w:sdt>
          </w:p>
        </w:tc>
      </w:tr>
      <w:tr>
        <w:tc>
          <w:tcPr>
            <w:tcW w:type="dxa" w:w="2628"/>
          </w:tcPr>
          <w:p>
            <w:r>
              <w:rPr>
                <w:b/>
              </w:rPr>
              <w:t>Email</w:t>
            </w:r>
          </w:p>
        </w:tc>
        <w:tc>
          <w:tcPr>
            <w:tcW w:type="dxa" w:w="2628"/>
            <w:shd w:fill="F2F2F2"/>
          </w:tcPr>
          <w:p>
            <w:sdt>
              <w:sdtPr>
                <w:alias w:val="EMAIL_13"/>
                <w:tag w:val="EMAIL_13"/>
                <w:id w:val="1001753397"/>
                <w:placeholder>
                  <w:docPart w:val="DefaultPlaceholder_1081868562"/>
                </w:placeholder>
                <w:text/>
              </w:sdtPr>
              <w:sdtContent>
                <w:r>
                  <w:rPr>
                    <w:color w:val="666666"/>
                  </w:rPr>
                  <w:t>Click or tap here to enter text.</w:t>
                </w:r>
              </w:sdtContent>
            </w:sdt>
          </w:p>
        </w:tc>
        <w:tc>
          <w:tcPr>
            <w:tcW w:type="dxa" w:w="2628"/>
          </w:tcPr>
          <w:p>
            <w:r>
              <w:rPr>
                <w:b/>
              </w:rPr>
              <w:t>Driver's Licence Number</w:t>
            </w:r>
          </w:p>
        </w:tc>
        <w:tc>
          <w:tcPr>
            <w:tcW w:type="dxa" w:w="2628"/>
            <w:shd w:fill="F2F2F2"/>
          </w:tcPr>
          <w:p>
            <w:sdt>
              <w:sdtPr>
                <w:alias w:val="DRIVER_S_LICENCE_NUMBER_14"/>
                <w:tag w:val="DRIVER_S_LICENCE_NUMBER_14"/>
                <w:id w:val="806719910"/>
                <w:placeholder>
                  <w:docPart w:val="DefaultPlaceholder_1081868562"/>
                </w:placeholder>
                <w:text/>
              </w:sdtPr>
              <w:sdtContent>
                <w:r>
                  <w:rPr>
                    <w:color w:val="666666"/>
                  </w:rPr>
                  <w:t>Click or tap here to enter text.</w:t>
                </w:r>
              </w:sdtContent>
            </w:sdt>
          </w:p>
        </w:tc>
      </w:tr>
      <w:tr>
        <w:tc>
          <w:tcPr>
            <w:tcW w:type="dxa" w:w="2628"/>
          </w:tcPr>
          <w:p>
            <w:r>
              <w:rPr>
                <w:b/>
              </w:rPr>
              <w:t>Driver's Licence Expiry Date</w:t>
            </w:r>
          </w:p>
        </w:tc>
        <w:tc>
          <w:tcPr>
            <w:tcW w:type="dxa" w:w="2628"/>
            <w:shd w:fill="F2F2F2"/>
          </w:tcPr>
          <w:p>
            <w:sdt>
              <w:sdtPr>
                <w:alias w:val="DRIVER_S_LICENCE_EXPIRY_DATE_15"/>
                <w:tag w:val="DRIVER_S_LICENCE_EXPIRY_DATE_15"/>
                <w:id w:val="55168992"/>
                <w:placeholder>
                  <w:docPart w:val="DefaultPlaceholder_1081868562"/>
                </w:placeholder>
                <w:text/>
              </w:sdtPr>
              <w:sdtContent>
                <w:r>
                  <w:rPr>
                    <w:color w:val="666666"/>
                  </w:rPr>
                  <w:t>Click or tap here to enter text.</w:t>
                </w:r>
              </w:sdtContent>
            </w:sdt>
          </w:p>
        </w:tc>
        <w:tc>
          <w:tcPr>
            <w:tcW w:type="dxa" w:w="2628"/>
          </w:tcPr>
          <w:p>
            <w:r>
              <w:rPr>
                <w:b/>
              </w:rPr>
              <w:t>Referred by</w:t>
            </w:r>
          </w:p>
        </w:tc>
        <w:tc>
          <w:tcPr>
            <w:tcW w:type="dxa" w:w="2628"/>
            <w:shd w:fill="F2F2F2"/>
          </w:tcPr>
          <w:p>
            <w:sdt>
              <w:sdtPr>
                <w:alias w:val="REFERRED_BY_16"/>
                <w:tag w:val="REFERRED_BY_16"/>
                <w:id w:val="1433774774"/>
                <w:placeholder>
                  <w:docPart w:val="DefaultPlaceholder_1081868562"/>
                </w:placeholder>
                <w:text/>
              </w:sdtPr>
              <w:sdtContent>
                <w:r>
                  <w:rPr>
                    <w:color w:val="666666"/>
                  </w:rPr>
                  <w:t>Click or tap here to enter text.</w:t>
                </w:r>
              </w:sdtContent>
            </w:sdt>
          </w:p>
        </w:tc>
      </w:tr>
      <w:tr>
        <w:tc>
          <w:tcPr>
            <w:tcW w:type="dxa" w:w="2628"/>
          </w:tcPr>
          <w:p>
            <w:r>
              <w:rPr>
                <w:b/>
              </w:rPr>
              <w:t>Are you over the age of 23? Yes / No</w:t>
            </w:r>
          </w:p>
        </w:tc>
        <w:tc>
          <w:tcPr>
            <w:tcW w:type="dxa" w:w="2628"/>
            <w:shd w:fill="F2F2F2"/>
          </w:tcPr>
          <w:p>
            <w:sdt>
              <w:sdtPr>
                <w:alias w:val="ARE_YOU_OVER_THE_AGE_OF_23_YES_NO_17"/>
                <w:tag w:val="ARE_YOU_OVER_THE_AGE_OF_23_YES_NO_17"/>
                <w:id w:val="613116600"/>
                <w:placeholder>
                  <w:docPart w:val="DefaultPlaceholder_1081868562"/>
                </w:placeholder>
                <w:text/>
              </w:sdtPr>
              <w:sdtContent>
                <w:r>
                  <w:rPr>
                    <w:color w:val="666666"/>
                  </w:rPr>
                  <w:t>Click or tap here to enter text.</w:t>
                </w:r>
              </w:sdtContent>
            </w:sdt>
          </w:p>
        </w:tc>
        <w:tc>
          <w:tcPr>
            <w:tcW w:type="dxa" w:w="2628"/>
          </w:tcPr>
          <w:p>
            <w:r>
              <w:rPr>
                <w:b/>
              </w:rPr>
              <w:t>Do you want to work? Full Time / Part Time</w:t>
            </w:r>
          </w:p>
        </w:tc>
        <w:tc>
          <w:tcPr>
            <w:tcW w:type="dxa" w:w="2628"/>
            <w:shd w:fill="F2F2F2"/>
          </w:tcPr>
          <w:p>
            <w:sdt>
              <w:sdtPr>
                <w:alias w:val="DO_YOU_WANT_TO_WORK_FULL_TIME_PART__18"/>
                <w:tag w:val="DO_YOU_WANT_TO_WORK_FULL_TIME_PART__18"/>
                <w:id w:val="1673980257"/>
                <w:placeholder>
                  <w:docPart w:val="DefaultPlaceholder_1081868562"/>
                </w:placeholder>
                <w:text/>
              </w:sdtPr>
              <w:sdtContent>
                <w:r>
                  <w:rPr>
                    <w:color w:val="666666"/>
                  </w:rPr>
                  <w:t>Click or tap here to enter text.</w:t>
                </w:r>
              </w:sdtContent>
            </w:sdt>
          </w:p>
        </w:tc>
      </w:tr>
    </w:tbl>
    <w:p>
      <w:r>
        <w:rPr>
          <w:b/>
        </w:rPr>
        <w:t>Please specify the days and hours available</w:t>
      </w:r>
    </w:p>
    <w:tbl>
      <w:tblPr>
        <w:tblW w:type="auto" w:w="0"/>
        <w:jc w:val="center"/>
        <w:tblLook w:firstColumn="1" w:firstRow="1" w:lastColumn="0" w:lastRow="0" w:noHBand="0" w:noVBand="1" w:val="04A0"/>
      </w:tblPr>
      <w:tblGrid>
        <w:gridCol w:w="10512"/>
      </w:tblGrid>
      <w:tr>
        <w:tc>
          <w:tcPr>
            <w:tcW w:type="dxa" w:w="10512"/>
            <w:shd w:fill="F2F2F2"/>
          </w:tcPr>
          <w:p>
            <w:sdt>
              <w:sdtPr>
                <w:alias w:val="PLEASE_SPECIFY_THE_DAYS_AND_HOURS_A_19"/>
                <w:tag w:val="PLEASE_SPECIFY_THE_DAYS_AND_HOURS_A_19"/>
                <w:id w:val="676324856"/>
                <w:placeholder>
                  <w:docPart w:val="DefaultPlaceholder_1081868562"/>
                </w:placeholder>
                <w:text/>
              </w:sdtPr>
              <w:sdtContent>
                <w:r>
                  <w:rPr>
                    <w:color w:val="666666"/>
                  </w:rPr>
                  <w:t>Click or tap here to enter text.</w:t>
                </w:r>
              </w:sdtContent>
            </w:sdt>
          </w:p>
          <w:p/>
        </w:tc>
      </w:tr>
    </w:tbl>
    <w:tbl>
      <w:tblPr>
        <w:tblW w:type="auto" w:w="0"/>
        <w:jc w:val="center"/>
        <w:tblLayout w:type="autofit"/>
        <w:tblLook w:firstColumn="1" w:firstRow="1" w:lastColumn="0" w:lastRow="0" w:noHBand="0" w:noVBand="1" w:val="04A0"/>
      </w:tblPr>
      <w:tblGrid>
        <w:gridCol w:w="2628"/>
        <w:gridCol w:w="2628"/>
        <w:gridCol w:w="2628"/>
        <w:gridCol w:w="2628"/>
      </w:tblGrid>
      <w:tr>
        <w:tc>
          <w:tcPr>
            <w:tcW w:type="dxa" w:w="2628"/>
          </w:tcPr>
          <w:p>
            <w:r>
              <w:rPr>
                <w:b/>
              </w:rPr>
              <w:t>Are you willing to work overtime as necessary? Yes / No</w:t>
            </w:r>
          </w:p>
        </w:tc>
        <w:tc>
          <w:tcPr>
            <w:tcW w:type="dxa" w:w="2628"/>
            <w:shd w:fill="F2F2F2"/>
          </w:tcPr>
          <w:p>
            <w:sdt>
              <w:sdtPr>
                <w:alias w:val="ARE_YOU_WILLING_TO_WORK_OVERTIME_AS_20"/>
                <w:tag w:val="ARE_YOU_WILLING_TO_WORK_OVERTIME_AS_20"/>
                <w:id w:val="1736125455"/>
                <w:placeholder>
                  <w:docPart w:val="DefaultPlaceholder_1081868562"/>
                </w:placeholder>
                <w:text/>
              </w:sdtPr>
              <w:sdtContent>
                <w:r>
                  <w:rPr>
                    <w:color w:val="666666"/>
                  </w:rPr>
                  <w:t>Click or tap here to enter text.</w:t>
                </w:r>
              </w:sdtContent>
            </w:sdt>
          </w:p>
        </w:tc>
        <w:tc>
          <w:tcPr>
            <w:tcW w:type="dxa" w:w="2628"/>
          </w:tcPr>
          <w:p>
            <w:r>
              <w:rPr>
                <w:b/>
              </w:rPr>
              <w:t>Date you can start</w:t>
            </w:r>
          </w:p>
        </w:tc>
        <w:tc>
          <w:tcPr>
            <w:tcW w:type="dxa" w:w="2628"/>
            <w:shd w:fill="F2F2F2"/>
          </w:tcPr>
          <w:p>
            <w:sdt>
              <w:sdtPr>
                <w:alias w:val="DATE_YOU_CAN_START_21"/>
                <w:tag w:val="DATE_YOU_CAN_START_21"/>
                <w:id w:val="1566263635"/>
                <w:placeholder>
                  <w:docPart w:val="DefaultPlaceholder_1081868562"/>
                </w:placeholder>
                <w:text/>
              </w:sdtPr>
              <w:sdtContent>
                <w:r>
                  <w:rPr>
                    <w:color w:val="666666"/>
                  </w:rPr>
                  <w:t>Click or tap here to enter text.</w:t>
                </w:r>
              </w:sdtContent>
            </w:sdt>
          </w:p>
        </w:tc>
      </w:tr>
      <w:tr>
        <w:tc>
          <w:tcPr>
            <w:tcW w:type="dxa" w:w="2628"/>
          </w:tcPr>
          <w:p>
            <w:r>
              <w:rPr>
                <w:b/>
              </w:rPr>
              <w:t>Pay desired</w:t>
            </w:r>
          </w:p>
        </w:tc>
        <w:tc>
          <w:tcPr>
            <w:tcW w:type="dxa" w:w="2628"/>
            <w:shd w:fill="F2F2F2"/>
          </w:tcPr>
          <w:p>
            <w:sdt>
              <w:sdtPr>
                <w:alias w:val="PAY_DESIRED_22"/>
                <w:tag w:val="PAY_DESIRED_22"/>
                <w:id w:val="1174356120"/>
                <w:placeholder>
                  <w:docPart w:val="DefaultPlaceholder_1081868562"/>
                </w:placeholder>
                <w:text/>
              </w:sdtPr>
              <w:sdtContent>
                <w:r>
                  <w:rPr>
                    <w:color w:val="666666"/>
                  </w:rPr>
                  <w:t>Click or tap here to enter text.</w:t>
                </w:r>
              </w:sdtContent>
            </w:sdt>
          </w:p>
        </w:tc>
        <w:tc>
          <w:tcPr>
            <w:tcW w:type="dxa" w:w="2628"/>
          </w:tcPr>
          <w:p>
            <w:r>
              <w:rPr>
                <w:b/>
              </w:rPr>
              <w:t>Have you ever been employed by us? Yes / No</w:t>
            </w:r>
          </w:p>
        </w:tc>
        <w:tc>
          <w:tcPr>
            <w:tcW w:type="dxa" w:w="2628"/>
            <w:shd w:fill="F2F2F2"/>
          </w:tcPr>
          <w:p>
            <w:sdt>
              <w:sdtPr>
                <w:alias w:val="HAVE_YOU_EVER_BEEN_EMPLOYED_BY_US_Y_23"/>
                <w:tag w:val="HAVE_YOU_EVER_BEEN_EMPLOYED_BY_US_Y_23"/>
                <w:id w:val="215111749"/>
                <w:placeholder>
                  <w:docPart w:val="DefaultPlaceholder_1081868562"/>
                </w:placeholder>
                <w:text/>
              </w:sdtPr>
              <w:sdtContent>
                <w:r>
                  <w:rPr>
                    <w:color w:val="666666"/>
                  </w:rPr>
                  <w:t>Click or tap here to enter text.</w:t>
                </w:r>
              </w:sdtContent>
            </w:sdt>
          </w:p>
        </w:tc>
      </w:tr>
      <w:tr>
        <w:tc>
          <w:tcPr>
            <w:tcW w:type="dxa" w:w="2628"/>
          </w:tcPr>
          <w:p>
            <w:r>
              <w:rPr>
                <w:b/>
              </w:rPr>
              <w:t>If yes, when?</w:t>
            </w:r>
          </w:p>
        </w:tc>
        <w:tc>
          <w:tcPr>
            <w:tcW w:type="dxa" w:w="2628"/>
            <w:shd w:fill="F2F2F2"/>
          </w:tcPr>
          <w:p>
            <w:sdt>
              <w:sdtPr>
                <w:alias w:val="IF_YES_WHEN_24"/>
                <w:tag w:val="IF_YES_WHEN_24"/>
                <w:id w:val="479641524"/>
                <w:placeholder>
                  <w:docPart w:val="DefaultPlaceholder_1081868562"/>
                </w:placeholder>
                <w:text/>
              </w:sdtPr>
              <w:sdtContent>
                <w:r>
                  <w:rPr>
                    <w:color w:val="666666"/>
                  </w:rPr>
                  <w:t>Click or tap here to enter text.</w:t>
                </w:r>
              </w:sdtContent>
            </w:sdt>
          </w:p>
        </w:tc>
        <w:tc>
          <w:tcPr>
            <w:tcW w:type="dxa" w:w="2628"/>
          </w:tcPr>
          <w:p>
            <w:r>
              <w:rPr>
                <w:b/>
              </w:rPr>
              <w:t>Do you have any relatives that work for CAYS? Yes / No</w:t>
            </w:r>
          </w:p>
        </w:tc>
        <w:tc>
          <w:tcPr>
            <w:tcW w:type="dxa" w:w="2628"/>
            <w:shd w:fill="F2F2F2"/>
          </w:tcPr>
          <w:p>
            <w:sdt>
              <w:sdtPr>
                <w:alias w:val="DO_YOU_HAVE_ANY_RELATIVES_THAT_WORK_25"/>
                <w:tag w:val="DO_YOU_HAVE_ANY_RELATIVES_THAT_WORK_25"/>
                <w:id w:val="880607945"/>
                <w:placeholder>
                  <w:docPart w:val="DefaultPlaceholder_1081868562"/>
                </w:placeholder>
                <w:text/>
              </w:sdtPr>
              <w:sdtContent>
                <w:r>
                  <w:rPr>
                    <w:color w:val="666666"/>
                  </w:rPr>
                  <w:t>Click or tap here to enter text.</w:t>
                </w:r>
              </w:sdtContent>
            </w:sdt>
          </w:p>
        </w:tc>
      </w:tr>
      <w:tr>
        <w:tc>
          <w:tcPr>
            <w:tcW w:type="dxa" w:w="2628"/>
          </w:tcPr>
          <w:p>
            <w:r>
              <w:rPr>
                <w:b/>
              </w:rPr>
              <w:t>If so, who?</w:t>
            </w:r>
          </w:p>
        </w:tc>
        <w:tc>
          <w:tcPr>
            <w:tcW w:type="dxa" w:w="2628"/>
            <w:shd w:fill="F2F2F2"/>
          </w:tcPr>
          <w:p>
            <w:sdt>
              <w:sdtPr>
                <w:alias w:val="IF_SO_WHO_26"/>
                <w:tag w:val="IF_SO_WHO_26"/>
                <w:id w:val="578433840"/>
                <w:placeholder>
                  <w:docPart w:val="DefaultPlaceholder_1081868562"/>
                </w:placeholder>
                <w:text/>
              </w:sdtPr>
              <w:sdtContent>
                <w:r>
                  <w:rPr>
                    <w:color w:val="666666"/>
                  </w:rPr>
                  <w:t>Click or tap here to enter text.</w:t>
                </w:r>
              </w:sdtContent>
            </w:sdt>
          </w:p>
        </w:tc>
        <w:tc>
          <w:tcPr>
            <w:tcW w:type="dxa" w:w="2628"/>
          </w:tcPr>
          <w:p>
            <w:r/>
          </w:p>
        </w:tc>
        <w:tc>
          <w:tcPr>
            <w:tcW w:type="dxa" w:w="2628"/>
          </w:tcPr>
          <w:p>
            <w:r/>
          </w:p>
        </w:tc>
      </w:tr>
    </w:tbl>
    <w:p>
      <w:pPr>
        <w:spacing w:before="120" w:after="40"/>
      </w:pPr>
      <w:r>
        <w:rPr>
          <w:b/>
          <w:sz w:val="20"/>
        </w:rPr>
        <w:t>EMERGENCY CONTACT</w:t>
      </w:r>
    </w:p>
    <w:tbl>
      <w:tblPr>
        <w:tblW w:type="auto" w:w="0"/>
        <w:jc w:val="center"/>
        <w:tblLayout w:type="autofit"/>
        <w:tblLook w:firstColumn="1" w:firstRow="1" w:lastColumn="0" w:lastRow="0" w:noHBand="0" w:noVBand="1" w:val="04A0"/>
      </w:tblPr>
      <w:tblGrid>
        <w:gridCol w:w="2628"/>
        <w:gridCol w:w="2628"/>
        <w:gridCol w:w="2628"/>
        <w:gridCol w:w="2628"/>
      </w:tblGrid>
      <w:tr>
        <w:tc>
          <w:tcPr>
            <w:tcW w:type="dxa" w:w="2628"/>
          </w:tcPr>
          <w:p>
            <w:r>
              <w:rPr>
                <w:b/>
              </w:rPr>
              <w:t>Emergency Contact Name</w:t>
            </w:r>
          </w:p>
        </w:tc>
        <w:tc>
          <w:tcPr>
            <w:tcW w:type="dxa" w:w="2628"/>
            <w:shd w:fill="F2F2F2"/>
          </w:tcPr>
          <w:p>
            <w:sdt>
              <w:sdtPr>
                <w:alias w:val="EMERGENCY_CONTACT_NAME_27"/>
                <w:tag w:val="EMERGENCY_CONTACT_NAME_27"/>
                <w:id w:val="379015204"/>
                <w:placeholder>
                  <w:docPart w:val="DefaultPlaceholder_1081868562"/>
                </w:placeholder>
                <w:text/>
              </w:sdtPr>
              <w:sdtContent>
                <w:r>
                  <w:rPr>
                    <w:color w:val="666666"/>
                  </w:rPr>
                  <w:t>Click or tap here to enter text.</w:t>
                </w:r>
              </w:sdtContent>
            </w:sdt>
          </w:p>
        </w:tc>
        <w:tc>
          <w:tcPr>
            <w:tcW w:type="dxa" w:w="2628"/>
          </w:tcPr>
          <w:p>
            <w:r>
              <w:rPr>
                <w:b/>
              </w:rPr>
              <w:t>Relationship</w:t>
            </w:r>
          </w:p>
        </w:tc>
        <w:tc>
          <w:tcPr>
            <w:tcW w:type="dxa" w:w="2628"/>
            <w:shd w:fill="F2F2F2"/>
          </w:tcPr>
          <w:p>
            <w:sdt>
              <w:sdtPr>
                <w:alias w:val="RELATIONSHIP_28"/>
                <w:tag w:val="RELATIONSHIP_28"/>
                <w:id w:val="944815958"/>
                <w:placeholder>
                  <w:docPart w:val="DefaultPlaceholder_1081868562"/>
                </w:placeholder>
                <w:text/>
              </w:sdtPr>
              <w:sdtContent>
                <w:r>
                  <w:rPr>
                    <w:color w:val="666666"/>
                  </w:rPr>
                  <w:t>Click or tap here to enter text.</w:t>
                </w:r>
              </w:sdtContent>
            </w:sdt>
          </w:p>
        </w:tc>
      </w:tr>
      <w:tr>
        <w:tc>
          <w:tcPr>
            <w:tcW w:type="dxa" w:w="2628"/>
          </w:tcPr>
          <w:p>
            <w:r>
              <w:rPr>
                <w:b/>
              </w:rPr>
              <w:t>Phone</w:t>
            </w:r>
          </w:p>
        </w:tc>
        <w:tc>
          <w:tcPr>
            <w:tcW w:type="dxa" w:w="2628"/>
            <w:shd w:fill="F2F2F2"/>
          </w:tcPr>
          <w:p>
            <w:sdt>
              <w:sdtPr>
                <w:alias w:val="PHONE_29"/>
                <w:tag w:val="PHONE_29"/>
                <w:id w:val="927944225"/>
                <w:placeholder>
                  <w:docPart w:val="DefaultPlaceholder_1081868562"/>
                </w:placeholder>
                <w:text/>
              </w:sdtPr>
              <w:sdtContent>
                <w:r>
                  <w:rPr>
                    <w:color w:val="666666"/>
                  </w:rPr>
                  <w:t>Click or tap here to enter text.</w:t>
                </w:r>
              </w:sdtContent>
            </w:sdt>
          </w:p>
        </w:tc>
        <w:tc>
          <w:tcPr>
            <w:tcW w:type="dxa" w:w="2628"/>
          </w:tcPr>
          <w:p>
            <w:r/>
          </w:p>
        </w:tc>
        <w:tc>
          <w:tcPr>
            <w:tcW w:type="dxa" w:w="2628"/>
          </w:tcPr>
          <w:p>
            <w:r/>
          </w:p>
        </w:tc>
      </w:tr>
    </w:tbl>
    <w:p>
      <w:r>
        <w:br w:type="page"/>
      </w:r>
    </w:p>
    <w:p>
      <w:pPr>
        <w:spacing w:before="120" w:after="40"/>
      </w:pPr>
      <w:r>
        <w:rPr>
          <w:b/>
          <w:sz w:val="20"/>
        </w:rPr>
        <w:t>GENERAL CONTINUED</w:t>
      </w:r>
    </w:p>
    <w:tbl>
      <w:tblPr>
        <w:tblW w:type="auto" w:w="0"/>
        <w:jc w:val="center"/>
        <w:tblLayout w:type="autofit"/>
        <w:tblLook w:firstColumn="1" w:firstRow="1" w:lastColumn="0" w:lastRow="0" w:noHBand="0" w:noVBand="1" w:val="04A0"/>
      </w:tblPr>
      <w:tblGrid>
        <w:gridCol w:w="5256"/>
        <w:gridCol w:w="5256"/>
      </w:tblGrid>
      <w:tr>
        <w:tc>
          <w:tcPr>
            <w:tcW w:type="dxa" w:w="5256"/>
          </w:tcPr>
          <w:p>
            <w:r>
              <w:rPr>
                <w:b/>
              </w:rPr>
              <w:t>Have you ever applied for employment with us? Yes / No</w:t>
            </w:r>
          </w:p>
        </w:tc>
        <w:tc>
          <w:tcPr>
            <w:tcW w:type="dxa" w:w="5256"/>
            <w:shd w:fill="F2F2F2"/>
          </w:tcPr>
          <w:p>
            <w:sdt>
              <w:sdtPr>
                <w:alias w:val="HAVE_YOU_EVER_APPLIED_FOR_EMPLOYMEN_30"/>
                <w:tag w:val="HAVE_YOU_EVER_APPLIED_FOR_EMPLOYMEN_30"/>
                <w:id w:val="1380752602"/>
                <w:placeholder>
                  <w:docPart w:val="DefaultPlaceholder_1081868562"/>
                </w:placeholder>
                <w:text/>
              </w:sdtPr>
              <w:sdtContent>
                <w:r>
                  <w:rPr>
                    <w:color w:val="666666"/>
                  </w:rPr>
                  <w:t>Click or tap here to enter text.</w:t>
                </w:r>
              </w:sdtContent>
            </w:sdt>
          </w:p>
        </w:tc>
      </w:tr>
      <w:tr>
        <w:tc>
          <w:tcPr>
            <w:tcW w:type="dxa" w:w="5256"/>
          </w:tcPr>
          <w:p>
            <w:r>
              <w:rPr>
                <w:b/>
              </w:rPr>
              <w:t>If yes, when?</w:t>
            </w:r>
          </w:p>
        </w:tc>
        <w:tc>
          <w:tcPr>
            <w:tcW w:type="dxa" w:w="5256"/>
            <w:shd w:fill="F2F2F2"/>
          </w:tcPr>
          <w:p>
            <w:sdt>
              <w:sdtPr>
                <w:alias w:val="IF_YES_WHEN_31"/>
                <w:tag w:val="IF_YES_WHEN_31"/>
                <w:id w:val="1446470985"/>
                <w:placeholder>
                  <w:docPart w:val="DefaultPlaceholder_1081868562"/>
                </w:placeholder>
                <w:text/>
              </w:sdtPr>
              <w:sdtContent>
                <w:r>
                  <w:rPr>
                    <w:color w:val="666666"/>
                  </w:rPr>
                  <w:t>Click or tap here to enter text.</w:t>
                </w:r>
              </w:sdtContent>
            </w:sdt>
          </w:p>
        </w:tc>
      </w:tr>
      <w:tr>
        <w:tc>
          <w:tcPr>
            <w:tcW w:type="dxa" w:w="5256"/>
          </w:tcPr>
          <w:p>
            <w:r>
              <w:rPr>
                <w:b/>
              </w:rPr>
              <w:t>Is there anything that would prevent you from performing in a reasonable and safe manner the activities involved in the position for which you have applied? Yes / No</w:t>
            </w:r>
          </w:p>
        </w:tc>
        <w:tc>
          <w:tcPr>
            <w:tcW w:type="dxa" w:w="5256"/>
            <w:shd w:fill="F2F2F2"/>
          </w:tcPr>
          <w:p>
            <w:sdt>
              <w:sdtPr>
                <w:alias w:val="IS_THERE_ANYTHING_THAT_WOULD_PREVEN_32"/>
                <w:tag w:val="IS_THERE_ANYTHING_THAT_WOULD_PREVEN_32"/>
                <w:id w:val="1972961469"/>
                <w:placeholder>
                  <w:docPart w:val="DefaultPlaceholder_1081868562"/>
                </w:placeholder>
                <w:text/>
              </w:sdtPr>
              <w:sdtContent>
                <w:r>
                  <w:rPr>
                    <w:color w:val="666666"/>
                  </w:rPr>
                  <w:t>Click or tap here to enter text.</w:t>
                </w:r>
              </w:sdtContent>
            </w:sdt>
          </w:p>
        </w:tc>
      </w:tr>
    </w:tbl>
    <w:p>
      <w:r>
        <w:rPr>
          <w:b/>
        </w:rPr>
        <w:t>If yes, please explain</w:t>
      </w:r>
    </w:p>
    <w:tbl>
      <w:tblPr>
        <w:tblW w:type="auto" w:w="0"/>
        <w:jc w:val="center"/>
        <w:tblLook w:firstColumn="1" w:firstRow="1" w:lastColumn="0" w:lastRow="0" w:noHBand="0" w:noVBand="1" w:val="04A0"/>
      </w:tblPr>
      <w:tblGrid>
        <w:gridCol w:w="10512"/>
      </w:tblGrid>
      <w:tr>
        <w:tc>
          <w:tcPr>
            <w:tcW w:type="dxa" w:w="10512"/>
            <w:shd w:fill="F2F2F2"/>
          </w:tcPr>
          <w:p>
            <w:sdt>
              <w:sdtPr>
                <w:alias w:val="IF_YES_PLEASE_EXPLAIN_33"/>
                <w:tag w:val="IF_YES_PLEASE_EXPLAIN_33"/>
                <w:id w:val="216151894"/>
                <w:placeholder>
                  <w:docPart w:val="DefaultPlaceholder_1081868562"/>
                </w:placeholder>
                <w:text/>
              </w:sdtPr>
              <w:sdtContent>
                <w:r>
                  <w:rPr>
                    <w:color w:val="666666"/>
                  </w:rPr>
                  <w:t>Click or tap here to enter text.</w:t>
                </w:r>
              </w:sdtContent>
            </w:sdt>
          </w:p>
          <w:p/>
          <w:p/>
          <w:p/>
        </w:tc>
      </w:tr>
    </w:tbl>
    <w:tbl>
      <w:tblPr>
        <w:tblW w:type="auto" w:w="0"/>
        <w:jc w:val="center"/>
        <w:tblLayout w:type="autofit"/>
        <w:tblLook w:firstColumn="1" w:firstRow="1" w:lastColumn="0" w:lastRow="0" w:noHBand="0" w:noVBand="1" w:val="04A0"/>
      </w:tblPr>
      <w:tblGrid>
        <w:gridCol w:w="5256"/>
        <w:gridCol w:w="5256"/>
      </w:tblGrid>
      <w:tr>
        <w:tc>
          <w:tcPr>
            <w:tcW w:type="dxa" w:w="5256"/>
          </w:tcPr>
          <w:p>
            <w:r>
              <w:rPr>
                <w:b/>
              </w:rPr>
              <w:t>Have you ever been convicted of a crime? Yes / No</w:t>
            </w:r>
          </w:p>
        </w:tc>
        <w:tc>
          <w:tcPr>
            <w:tcW w:type="dxa" w:w="5256"/>
            <w:shd w:fill="F2F2F2"/>
          </w:tcPr>
          <w:p>
            <w:sdt>
              <w:sdtPr>
                <w:alias w:val="HAVE_YOU_EVER_BEEN_CONVICTED_OF_A_C_34"/>
                <w:tag w:val="HAVE_YOU_EVER_BEEN_CONVICTED_OF_A_C_34"/>
                <w:id w:val="1535732968"/>
                <w:placeholder>
                  <w:docPart w:val="DefaultPlaceholder_1081868562"/>
                </w:placeholder>
                <w:text/>
              </w:sdtPr>
              <w:sdtContent>
                <w:r>
                  <w:rPr>
                    <w:color w:val="666666"/>
                  </w:rPr>
                  <w:t>Click or tap here to enter text.</w:t>
                </w:r>
              </w:sdtContent>
            </w:sdt>
          </w:p>
        </w:tc>
      </w:tr>
    </w:tbl>
    <w:p>
      <w:r>
        <w:rPr>
          <w:b/>
        </w:rPr>
        <w:t>If yes, state nature of offense, when, where, and disposition</w:t>
      </w:r>
    </w:p>
    <w:tbl>
      <w:tblPr>
        <w:tblW w:type="auto" w:w="0"/>
        <w:jc w:val="center"/>
        <w:tblLook w:firstColumn="1" w:firstRow="1" w:lastColumn="0" w:lastRow="0" w:noHBand="0" w:noVBand="1" w:val="04A0"/>
      </w:tblPr>
      <w:tblGrid>
        <w:gridCol w:w="10512"/>
      </w:tblGrid>
      <w:tr>
        <w:tc>
          <w:tcPr>
            <w:tcW w:type="dxa" w:w="10512"/>
            <w:shd w:fill="F2F2F2"/>
          </w:tcPr>
          <w:p>
            <w:sdt>
              <w:sdtPr>
                <w:alias w:val="IF_YES_STATE_NATURE_OF_OFFENSE_WHEN_35"/>
                <w:tag w:val="IF_YES_STATE_NATURE_OF_OFFENSE_WHEN_35"/>
                <w:id w:val="1132662357"/>
                <w:placeholder>
                  <w:docPart w:val="DefaultPlaceholder_1081868562"/>
                </w:placeholder>
                <w:text/>
              </w:sdtPr>
              <w:sdtContent>
                <w:r>
                  <w:rPr>
                    <w:color w:val="666666"/>
                  </w:rPr>
                  <w:t>Click or tap here to enter text.</w:t>
                </w:r>
              </w:sdtContent>
            </w:sdt>
          </w:p>
          <w:p/>
          <w:p/>
          <w:p/>
        </w:tc>
      </w:tr>
    </w:tbl>
    <w:p>
      <w:r>
        <w:rPr>
          <w:i/>
        </w:rPr>
        <w:t>*A conviction record will not necessarily be a bar to employment. This information will be used only for job-related purposes and only to the extent permitted by applicable law.</w:t>
      </w:r>
    </w:p>
    <w:p>
      <w:pPr>
        <w:spacing w:before="120" w:after="40"/>
      </w:pPr>
      <w:r>
        <w:rPr>
          <w:b/>
          <w:sz w:val="20"/>
        </w:rPr>
        <w:t>IMMIGRATION STATEMENT</w:t>
      </w:r>
    </w:p>
    <w:p>
      <w:r>
        <w:t>In compliance with immigration laws, this organization will verify the status of every individual offered employment with the organization. All offers of employment are subject to verification of identity and employment authorization. You may be required to submit documents as required by law upon employment.</w:t>
      </w:r>
    </w:p>
    <w:tbl>
      <w:tblPr>
        <w:tblW w:type="auto" w:w="0"/>
        <w:jc w:val="center"/>
        <w:tblLayout w:type="autofit"/>
        <w:tblLook w:firstColumn="1" w:firstRow="1" w:lastColumn="0" w:lastRow="0" w:noHBand="0" w:noVBand="1" w:val="04A0"/>
      </w:tblPr>
      <w:tblGrid>
        <w:gridCol w:w="5256"/>
        <w:gridCol w:w="5256"/>
      </w:tblGrid>
      <w:tr>
        <w:tc>
          <w:tcPr>
            <w:tcW w:type="dxa" w:w="5256"/>
          </w:tcPr>
          <w:p>
            <w:r>
              <w:rPr>
                <w:b/>
              </w:rPr>
              <w:t>Immigration status in the Cayman Islands</w:t>
            </w:r>
          </w:p>
        </w:tc>
        <w:tc>
          <w:tcPr>
            <w:tcW w:type="dxa" w:w="5256"/>
            <w:shd w:fill="F2F2F2"/>
          </w:tcPr>
          <w:p>
            <w:sdt>
              <w:sdtPr>
                <w:alias w:val="IMMIGRATION_STATUS_IN_THE_CAYMAN_IS_36"/>
                <w:tag w:val="IMMIGRATION_STATUS_IN_THE_CAYMAN_IS_36"/>
                <w:id w:val="360087184"/>
                <w:placeholder>
                  <w:docPart w:val="DefaultPlaceholder_1081868562"/>
                </w:placeholder>
                <w:text/>
              </w:sdtPr>
              <w:sdtContent>
                <w:r>
                  <w:rPr>
                    <w:color w:val="666666"/>
                  </w:rPr>
                  <w:t>Click or tap here to enter text.</w:t>
                </w:r>
              </w:sdtContent>
            </w:sdt>
          </w:p>
        </w:tc>
      </w:tr>
      <w:tr>
        <w:tc>
          <w:tcPr>
            <w:tcW w:type="dxa" w:w="5256"/>
          </w:tcPr>
          <w:p>
            <w:r>
              <w:rPr>
                <w:b/>
              </w:rPr>
              <w:t>Do you have Caymanian Status? Yes / No</w:t>
            </w:r>
          </w:p>
        </w:tc>
        <w:tc>
          <w:tcPr>
            <w:tcW w:type="dxa" w:w="5256"/>
            <w:shd w:fill="F2F2F2"/>
          </w:tcPr>
          <w:p>
            <w:sdt>
              <w:sdtPr>
                <w:alias w:val="DO_YOU_HAVE_CAYMANIAN_STATUS_YES_NO_37"/>
                <w:tag w:val="DO_YOU_HAVE_CAYMANIAN_STATUS_YES_NO_37"/>
                <w:id w:val="1343647150"/>
                <w:placeholder>
                  <w:docPart w:val="DefaultPlaceholder_1081868562"/>
                </w:placeholder>
                <w:text/>
              </w:sdtPr>
              <w:sdtContent>
                <w:r>
                  <w:rPr>
                    <w:color w:val="666666"/>
                  </w:rPr>
                  <w:t>Click or tap here to enter text.</w:t>
                </w:r>
              </w:sdtContent>
            </w:sdt>
          </w:p>
        </w:tc>
      </w:tr>
      <w:tr>
        <w:tc>
          <w:tcPr>
            <w:tcW w:type="dxa" w:w="5256"/>
          </w:tcPr>
          <w:p>
            <w:r>
              <w:rPr>
                <w:b/>
              </w:rPr>
              <w:t>If YES, dates of issue and document copy attached</w:t>
            </w:r>
          </w:p>
        </w:tc>
        <w:tc>
          <w:tcPr>
            <w:tcW w:type="dxa" w:w="5256"/>
            <w:shd w:fill="F2F2F2"/>
          </w:tcPr>
          <w:p>
            <w:sdt>
              <w:sdtPr>
                <w:alias w:val="IF_YES_DATES_OF_ISSUE_AND_DOCUMENT__38"/>
                <w:tag w:val="IF_YES_DATES_OF_ISSUE_AND_DOCUMENT__38"/>
                <w:id w:val="324525863"/>
                <w:placeholder>
                  <w:docPart w:val="DefaultPlaceholder_1081868562"/>
                </w:placeholder>
                <w:text/>
              </w:sdtPr>
              <w:sdtContent>
                <w:r>
                  <w:rPr>
                    <w:color w:val="666666"/>
                  </w:rPr>
                  <w:t>Click or tap here to enter text.</w:t>
                </w:r>
              </w:sdtContent>
            </w:sdt>
          </w:p>
        </w:tc>
      </w:tr>
      <w:tr>
        <w:tc>
          <w:tcPr>
            <w:tcW w:type="dxa" w:w="5256"/>
          </w:tcPr>
          <w:p>
            <w:r>
              <w:rPr>
                <w:b/>
              </w:rPr>
              <w:t>If NO, are you married to a Caymanian? Yes / No</w:t>
            </w:r>
          </w:p>
        </w:tc>
        <w:tc>
          <w:tcPr>
            <w:tcW w:type="dxa" w:w="5256"/>
            <w:shd w:fill="F2F2F2"/>
          </w:tcPr>
          <w:p>
            <w:sdt>
              <w:sdtPr>
                <w:alias w:val="IF_NO_ARE_YOU_MARRIED_TO_A_CAYMANIA_39"/>
                <w:tag w:val="IF_NO_ARE_YOU_MARRIED_TO_A_CAYMANIA_39"/>
                <w:id w:val="1496680649"/>
                <w:placeholder>
                  <w:docPart w:val="DefaultPlaceholder_1081868562"/>
                </w:placeholder>
                <w:text/>
              </w:sdtPr>
              <w:sdtContent>
                <w:r>
                  <w:rPr>
                    <w:color w:val="666666"/>
                  </w:rPr>
                  <w:t>Click or tap here to enter text.</w:t>
                </w:r>
              </w:sdtContent>
            </w:sdt>
          </w:p>
        </w:tc>
      </w:tr>
      <w:tr>
        <w:tc>
          <w:tcPr>
            <w:tcW w:type="dxa" w:w="5256"/>
          </w:tcPr>
          <w:p>
            <w:r>
              <w:rPr>
                <w:b/>
              </w:rPr>
              <w:t>Or related to a Caymanian? Yes / No</w:t>
            </w:r>
          </w:p>
        </w:tc>
        <w:tc>
          <w:tcPr>
            <w:tcW w:type="dxa" w:w="5256"/>
            <w:shd w:fill="F2F2F2"/>
          </w:tcPr>
          <w:p>
            <w:sdt>
              <w:sdtPr>
                <w:alias w:val="OR_RELATED_TO_A_CAYMANIAN_YES_NO_40"/>
                <w:tag w:val="OR_RELATED_TO_A_CAYMANIAN_YES_NO_40"/>
                <w:id w:val="1731372715"/>
                <w:placeholder>
                  <w:docPart w:val="DefaultPlaceholder_1081868562"/>
                </w:placeholder>
                <w:text/>
              </w:sdtPr>
              <w:sdtContent>
                <w:r>
                  <w:rPr>
                    <w:color w:val="666666"/>
                  </w:rPr>
                  <w:t>Click or tap here to enter text.</w:t>
                </w:r>
              </w:sdtContent>
            </w:sdt>
          </w:p>
        </w:tc>
      </w:tr>
      <w:tr>
        <w:tc>
          <w:tcPr>
            <w:tcW w:type="dxa" w:w="5256"/>
          </w:tcPr>
          <w:p>
            <w:r>
              <w:rPr>
                <w:b/>
              </w:rPr>
              <w:t>Relationship of the Caymanian to you</w:t>
            </w:r>
          </w:p>
        </w:tc>
        <w:tc>
          <w:tcPr>
            <w:tcW w:type="dxa" w:w="5256"/>
            <w:shd w:fill="F2F2F2"/>
          </w:tcPr>
          <w:p>
            <w:sdt>
              <w:sdtPr>
                <w:alias w:val="RELATIONSHIP_OF_THE_CAYMANIAN_TO_YO_41"/>
                <w:tag w:val="RELATIONSHIP_OF_THE_CAYMANIAN_TO_YO_41"/>
                <w:id w:val="1693708540"/>
                <w:placeholder>
                  <w:docPart w:val="DefaultPlaceholder_1081868562"/>
                </w:placeholder>
                <w:text/>
              </w:sdtPr>
              <w:sdtContent>
                <w:r>
                  <w:rPr>
                    <w:color w:val="666666"/>
                  </w:rPr>
                  <w:t>Click or tap here to enter text.</w:t>
                </w:r>
              </w:sdtContent>
            </w:sdt>
          </w:p>
        </w:tc>
      </w:tr>
      <w:tr>
        <w:tc>
          <w:tcPr>
            <w:tcW w:type="dxa" w:w="5256"/>
          </w:tcPr>
          <w:p>
            <w:r>
              <w:rPr>
                <w:b/>
              </w:rPr>
              <w:t>Has an employer ever been denied a Work Permit for you? Yes / No</w:t>
            </w:r>
          </w:p>
        </w:tc>
        <w:tc>
          <w:tcPr>
            <w:tcW w:type="dxa" w:w="5256"/>
            <w:shd w:fill="F2F2F2"/>
          </w:tcPr>
          <w:p>
            <w:sdt>
              <w:sdtPr>
                <w:alias w:val="HAS_AN_EMPLOYER_EVER_BEEN_DENIED_A__42"/>
                <w:tag w:val="HAS_AN_EMPLOYER_EVER_BEEN_DENIED_A__42"/>
                <w:id w:val="591613505"/>
                <w:placeholder>
                  <w:docPart w:val="DefaultPlaceholder_1081868562"/>
                </w:placeholder>
                <w:text/>
              </w:sdtPr>
              <w:sdtContent>
                <w:r>
                  <w:rPr>
                    <w:color w:val="666666"/>
                  </w:rPr>
                  <w:t>Click or tap here to enter text.</w:t>
                </w:r>
              </w:sdtContent>
            </w:sdt>
          </w:p>
        </w:tc>
      </w:tr>
      <w:tr>
        <w:tc>
          <w:tcPr>
            <w:tcW w:type="dxa" w:w="5256"/>
          </w:tcPr>
          <w:p>
            <w:r>
              <w:rPr>
                <w:b/>
              </w:rPr>
              <w:t>If you hold a current Immigration Visitors or Residency permit, please state when it expires</w:t>
            </w:r>
          </w:p>
        </w:tc>
        <w:tc>
          <w:tcPr>
            <w:tcW w:type="dxa" w:w="5256"/>
            <w:shd w:fill="F2F2F2"/>
          </w:tcPr>
          <w:p>
            <w:sdt>
              <w:sdtPr>
                <w:alias w:val="IF_YOU_HOLD_A_CURRENT_IMMIGRATION_V_43"/>
                <w:tag w:val="IF_YOU_HOLD_A_CURRENT_IMMIGRATION_V_43"/>
                <w:id w:val="1702978654"/>
                <w:placeholder>
                  <w:docPart w:val="DefaultPlaceholder_1081868562"/>
                </w:placeholder>
                <w:text/>
              </w:sdtPr>
              <w:sdtContent>
                <w:r>
                  <w:rPr>
                    <w:color w:val="666666"/>
                  </w:rPr>
                  <w:t>Click or tap here to enter text.</w:t>
                </w:r>
              </w:sdtContent>
            </w:sdt>
          </w:p>
        </w:tc>
      </w:tr>
    </w:tbl>
    <w:p>
      <w:r>
        <w:br w:type="page"/>
      </w:r>
    </w:p>
    <w:p>
      <w:pPr>
        <w:spacing w:before="120" w:after="40"/>
      </w:pPr>
      <w:r>
        <w:rPr>
          <w:b/>
          <w:sz w:val="20"/>
        </w:rPr>
        <w:t>EDUCATION</w:t>
      </w:r>
    </w:p>
    <w:p>
      <w:r>
        <w:rPr>
          <w:b/>
        </w:rPr>
        <w:t>High School</w:t>
      </w:r>
    </w:p>
    <w:tbl>
      <w:tblPr>
        <w:tblW w:type="auto" w:w="0"/>
        <w:jc w:val="center"/>
        <w:tblLayout w:type="autofit"/>
        <w:tblLook w:firstColumn="1" w:firstRow="1" w:lastColumn="0" w:lastRow="0" w:noHBand="0" w:noVBand="1" w:val="04A0"/>
      </w:tblPr>
      <w:tblGrid>
        <w:gridCol w:w="2628"/>
        <w:gridCol w:w="2628"/>
        <w:gridCol w:w="2628"/>
        <w:gridCol w:w="2628"/>
      </w:tblGrid>
      <w:tr>
        <w:tc>
          <w:tcPr>
            <w:tcW w:type="dxa" w:w="2628"/>
          </w:tcPr>
          <w:p>
            <w:r>
              <w:rPr>
                <w:b/>
              </w:rPr>
              <w:t>High School - Name of School</w:t>
            </w:r>
          </w:p>
        </w:tc>
        <w:tc>
          <w:tcPr>
            <w:tcW w:type="dxa" w:w="2628"/>
            <w:shd w:fill="F2F2F2"/>
          </w:tcPr>
          <w:p>
            <w:sdt>
              <w:sdtPr>
                <w:alias w:val="HIGH_SCHOOL_NAME_OF_SCHOOL_44"/>
                <w:tag w:val="HIGH_SCHOOL_NAME_OF_SCHOOL_44"/>
                <w:id w:val="1686561609"/>
                <w:placeholder>
                  <w:docPart w:val="DefaultPlaceholder_1081868562"/>
                </w:placeholder>
                <w:text/>
              </w:sdtPr>
              <w:sdtContent>
                <w:r>
                  <w:rPr>
                    <w:color w:val="666666"/>
                  </w:rPr>
                  <w:t>Click or tap here to enter text.</w:t>
                </w:r>
              </w:sdtContent>
            </w:sdt>
          </w:p>
        </w:tc>
        <w:tc>
          <w:tcPr>
            <w:tcW w:type="dxa" w:w="2628"/>
          </w:tcPr>
          <w:p>
            <w:r>
              <w:rPr>
                <w:b/>
              </w:rPr>
              <w:t>High School - Address</w:t>
            </w:r>
          </w:p>
        </w:tc>
        <w:tc>
          <w:tcPr>
            <w:tcW w:type="dxa" w:w="2628"/>
            <w:shd w:fill="F2F2F2"/>
          </w:tcPr>
          <w:p>
            <w:sdt>
              <w:sdtPr>
                <w:alias w:val="HIGH_SCHOOL_ADDRESS_45"/>
                <w:tag w:val="HIGH_SCHOOL_ADDRESS_45"/>
                <w:id w:val="1652817740"/>
                <w:placeholder>
                  <w:docPart w:val="DefaultPlaceholder_1081868562"/>
                </w:placeholder>
                <w:text/>
              </w:sdtPr>
              <w:sdtContent>
                <w:r>
                  <w:rPr>
                    <w:color w:val="666666"/>
                  </w:rPr>
                  <w:t>Click or tap here to enter text.</w:t>
                </w:r>
              </w:sdtContent>
            </w:sdt>
          </w:p>
        </w:tc>
      </w:tr>
      <w:tr>
        <w:tc>
          <w:tcPr>
            <w:tcW w:type="dxa" w:w="2628"/>
          </w:tcPr>
          <w:p>
            <w:r>
              <w:rPr>
                <w:b/>
              </w:rPr>
              <w:t>High School - Course of Study</w:t>
            </w:r>
          </w:p>
        </w:tc>
        <w:tc>
          <w:tcPr>
            <w:tcW w:type="dxa" w:w="2628"/>
            <w:shd w:fill="F2F2F2"/>
          </w:tcPr>
          <w:p>
            <w:sdt>
              <w:sdtPr>
                <w:alias w:val="HIGH_SCHOOL_COURSE_OF_STUDY_46"/>
                <w:tag w:val="HIGH_SCHOOL_COURSE_OF_STUDY_46"/>
                <w:id w:val="511836669"/>
                <w:placeholder>
                  <w:docPart w:val="DefaultPlaceholder_1081868562"/>
                </w:placeholder>
                <w:text/>
              </w:sdtPr>
              <w:sdtContent>
                <w:r>
                  <w:rPr>
                    <w:color w:val="666666"/>
                  </w:rPr>
                  <w:t>Click or tap here to enter text.</w:t>
                </w:r>
              </w:sdtContent>
            </w:sdt>
          </w:p>
        </w:tc>
        <w:tc>
          <w:tcPr>
            <w:tcW w:type="dxa" w:w="2628"/>
          </w:tcPr>
          <w:p>
            <w:r>
              <w:rPr>
                <w:b/>
              </w:rPr>
              <w:t>High School - Number of years completed</w:t>
            </w:r>
          </w:p>
        </w:tc>
        <w:tc>
          <w:tcPr>
            <w:tcW w:type="dxa" w:w="2628"/>
            <w:shd w:fill="F2F2F2"/>
          </w:tcPr>
          <w:p>
            <w:sdt>
              <w:sdtPr>
                <w:alias w:val="HIGH_SCHOOL_NUMBER_OF_YEARS_COMPLET_47"/>
                <w:tag w:val="HIGH_SCHOOL_NUMBER_OF_YEARS_COMPLET_47"/>
                <w:id w:val="562725962"/>
                <w:placeholder>
                  <w:docPart w:val="DefaultPlaceholder_1081868562"/>
                </w:placeholder>
                <w:text/>
              </w:sdtPr>
              <w:sdtContent>
                <w:r>
                  <w:rPr>
                    <w:color w:val="666666"/>
                  </w:rPr>
                  <w:t>Click or tap here to enter text.</w:t>
                </w:r>
              </w:sdtContent>
            </w:sdt>
          </w:p>
        </w:tc>
      </w:tr>
      <w:tr>
        <w:tc>
          <w:tcPr>
            <w:tcW w:type="dxa" w:w="2628"/>
          </w:tcPr>
          <w:p>
            <w:r>
              <w:rPr>
                <w:b/>
              </w:rPr>
              <w:t>High School - Did you graduate?</w:t>
            </w:r>
          </w:p>
        </w:tc>
        <w:tc>
          <w:tcPr>
            <w:tcW w:type="dxa" w:w="2628"/>
            <w:shd w:fill="F2F2F2"/>
          </w:tcPr>
          <w:p>
            <w:sdt>
              <w:sdtPr>
                <w:alias w:val="HIGH_SCHOOL_DID_YOU_GRADUATE_48"/>
                <w:tag w:val="HIGH_SCHOOL_DID_YOU_GRADUATE_48"/>
                <w:id w:val="78859512"/>
                <w:placeholder>
                  <w:docPart w:val="DefaultPlaceholder_1081868562"/>
                </w:placeholder>
                <w:text/>
              </w:sdtPr>
              <w:sdtContent>
                <w:r>
                  <w:rPr>
                    <w:color w:val="666666"/>
                  </w:rPr>
                  <w:t>Click or tap here to enter text.</w:t>
                </w:r>
              </w:sdtContent>
            </w:sdt>
          </w:p>
        </w:tc>
        <w:tc>
          <w:tcPr>
            <w:tcW w:type="dxa" w:w="2628"/>
          </w:tcPr>
          <w:p>
            <w:r>
              <w:rPr>
                <w:b/>
              </w:rPr>
              <w:t>High School - Diploma or degree received</w:t>
            </w:r>
          </w:p>
        </w:tc>
        <w:tc>
          <w:tcPr>
            <w:tcW w:type="dxa" w:w="2628"/>
            <w:shd w:fill="F2F2F2"/>
          </w:tcPr>
          <w:p>
            <w:sdt>
              <w:sdtPr>
                <w:alias w:val="HIGH_SCHOOL_DIPLOMA_OR_DEGREE_RECEI_49"/>
                <w:tag w:val="HIGH_SCHOOL_DIPLOMA_OR_DEGREE_RECEI_49"/>
                <w:id w:val="663358077"/>
                <w:placeholder>
                  <w:docPart w:val="DefaultPlaceholder_1081868562"/>
                </w:placeholder>
                <w:text/>
              </w:sdtPr>
              <w:sdtContent>
                <w:r>
                  <w:rPr>
                    <w:color w:val="666666"/>
                  </w:rPr>
                  <w:t>Click or tap here to enter text.</w:t>
                </w:r>
              </w:sdtContent>
            </w:sdt>
          </w:p>
        </w:tc>
      </w:tr>
    </w:tbl>
    <w:p>
      <w:r>
        <w:rPr>
          <w:b/>
        </w:rPr>
        <w:t>Business/Trade/Technical School</w:t>
      </w:r>
    </w:p>
    <w:tbl>
      <w:tblPr>
        <w:tblW w:type="auto" w:w="0"/>
        <w:jc w:val="center"/>
        <w:tblLayout w:type="autofit"/>
        <w:tblLook w:firstColumn="1" w:firstRow="1" w:lastColumn="0" w:lastRow="0" w:noHBand="0" w:noVBand="1" w:val="04A0"/>
      </w:tblPr>
      <w:tblGrid>
        <w:gridCol w:w="2628"/>
        <w:gridCol w:w="2628"/>
        <w:gridCol w:w="2628"/>
        <w:gridCol w:w="2628"/>
      </w:tblGrid>
      <w:tr>
        <w:tc>
          <w:tcPr>
            <w:tcW w:type="dxa" w:w="2628"/>
          </w:tcPr>
          <w:p>
            <w:r>
              <w:rPr>
                <w:b/>
              </w:rPr>
              <w:t>Business/Trade/Technical School - Name of School</w:t>
            </w:r>
          </w:p>
        </w:tc>
        <w:tc>
          <w:tcPr>
            <w:tcW w:type="dxa" w:w="2628"/>
            <w:shd w:fill="F2F2F2"/>
          </w:tcPr>
          <w:p>
            <w:sdt>
              <w:sdtPr>
                <w:alias w:val="BUSINESS_TRADE_TECHNICAL_SCHOOL_NAM_50"/>
                <w:tag w:val="BUSINESS_TRADE_TECHNICAL_SCHOOL_NAM_50"/>
                <w:id w:val="505751393"/>
                <w:placeholder>
                  <w:docPart w:val="DefaultPlaceholder_1081868562"/>
                </w:placeholder>
                <w:text/>
              </w:sdtPr>
              <w:sdtContent>
                <w:r>
                  <w:rPr>
                    <w:color w:val="666666"/>
                  </w:rPr>
                  <w:t>Click or tap here to enter text.</w:t>
                </w:r>
              </w:sdtContent>
            </w:sdt>
          </w:p>
        </w:tc>
        <w:tc>
          <w:tcPr>
            <w:tcW w:type="dxa" w:w="2628"/>
          </w:tcPr>
          <w:p>
            <w:r>
              <w:rPr>
                <w:b/>
              </w:rPr>
              <w:t>Business/Trade/Technical School - Address</w:t>
            </w:r>
          </w:p>
        </w:tc>
        <w:tc>
          <w:tcPr>
            <w:tcW w:type="dxa" w:w="2628"/>
            <w:shd w:fill="F2F2F2"/>
          </w:tcPr>
          <w:p>
            <w:sdt>
              <w:sdtPr>
                <w:alias w:val="BUSINESS_TRADE_TECHNICAL_SCHOOL_ADD_51"/>
                <w:tag w:val="BUSINESS_TRADE_TECHNICAL_SCHOOL_ADD_51"/>
                <w:id w:val="1951735775"/>
                <w:placeholder>
                  <w:docPart w:val="DefaultPlaceholder_1081868562"/>
                </w:placeholder>
                <w:text/>
              </w:sdtPr>
              <w:sdtContent>
                <w:r>
                  <w:rPr>
                    <w:color w:val="666666"/>
                  </w:rPr>
                  <w:t>Click or tap here to enter text.</w:t>
                </w:r>
              </w:sdtContent>
            </w:sdt>
          </w:p>
        </w:tc>
      </w:tr>
      <w:tr>
        <w:tc>
          <w:tcPr>
            <w:tcW w:type="dxa" w:w="2628"/>
          </w:tcPr>
          <w:p>
            <w:r>
              <w:rPr>
                <w:b/>
              </w:rPr>
              <w:t>Business/Trade/Technical School - Course of Study</w:t>
            </w:r>
          </w:p>
        </w:tc>
        <w:tc>
          <w:tcPr>
            <w:tcW w:type="dxa" w:w="2628"/>
            <w:shd w:fill="F2F2F2"/>
          </w:tcPr>
          <w:p>
            <w:sdt>
              <w:sdtPr>
                <w:alias w:val="BUSINESS_TRADE_TECHNICAL_SCHOOL_COU_52"/>
                <w:tag w:val="BUSINESS_TRADE_TECHNICAL_SCHOOL_COU_52"/>
                <w:id w:val="1078981096"/>
                <w:placeholder>
                  <w:docPart w:val="DefaultPlaceholder_1081868562"/>
                </w:placeholder>
                <w:text/>
              </w:sdtPr>
              <w:sdtContent>
                <w:r>
                  <w:rPr>
                    <w:color w:val="666666"/>
                  </w:rPr>
                  <w:t>Click or tap here to enter text.</w:t>
                </w:r>
              </w:sdtContent>
            </w:sdt>
          </w:p>
        </w:tc>
        <w:tc>
          <w:tcPr>
            <w:tcW w:type="dxa" w:w="2628"/>
          </w:tcPr>
          <w:p>
            <w:r>
              <w:rPr>
                <w:b/>
              </w:rPr>
              <w:t>Business/Trade/Technical School - Number of years completed</w:t>
            </w:r>
          </w:p>
        </w:tc>
        <w:tc>
          <w:tcPr>
            <w:tcW w:type="dxa" w:w="2628"/>
            <w:shd w:fill="F2F2F2"/>
          </w:tcPr>
          <w:p>
            <w:sdt>
              <w:sdtPr>
                <w:alias w:val="BUSINESS_TRADE_TECHNICAL_SCHOOL_NUM_53"/>
                <w:tag w:val="BUSINESS_TRADE_TECHNICAL_SCHOOL_NUM_53"/>
                <w:id w:val="1577892700"/>
                <w:placeholder>
                  <w:docPart w:val="DefaultPlaceholder_1081868562"/>
                </w:placeholder>
                <w:text/>
              </w:sdtPr>
              <w:sdtContent>
                <w:r>
                  <w:rPr>
                    <w:color w:val="666666"/>
                  </w:rPr>
                  <w:t>Click or tap here to enter text.</w:t>
                </w:r>
              </w:sdtContent>
            </w:sdt>
          </w:p>
        </w:tc>
      </w:tr>
      <w:tr>
        <w:tc>
          <w:tcPr>
            <w:tcW w:type="dxa" w:w="2628"/>
          </w:tcPr>
          <w:p>
            <w:r>
              <w:rPr>
                <w:b/>
              </w:rPr>
              <w:t>Business/Trade/Technical School - Did you graduate?</w:t>
            </w:r>
          </w:p>
        </w:tc>
        <w:tc>
          <w:tcPr>
            <w:tcW w:type="dxa" w:w="2628"/>
            <w:shd w:fill="F2F2F2"/>
          </w:tcPr>
          <w:p>
            <w:sdt>
              <w:sdtPr>
                <w:alias w:val="BUSINESS_TRADE_TECHNICAL_SCHOOL_DID_54"/>
                <w:tag w:val="BUSINESS_TRADE_TECHNICAL_SCHOOL_DID_54"/>
                <w:id w:val="1863409361"/>
                <w:placeholder>
                  <w:docPart w:val="DefaultPlaceholder_1081868562"/>
                </w:placeholder>
                <w:text/>
              </w:sdtPr>
              <w:sdtContent>
                <w:r>
                  <w:rPr>
                    <w:color w:val="666666"/>
                  </w:rPr>
                  <w:t>Click or tap here to enter text.</w:t>
                </w:r>
              </w:sdtContent>
            </w:sdt>
          </w:p>
        </w:tc>
        <w:tc>
          <w:tcPr>
            <w:tcW w:type="dxa" w:w="2628"/>
          </w:tcPr>
          <w:p>
            <w:r>
              <w:rPr>
                <w:b/>
              </w:rPr>
              <w:t>Business/Trade/Technical School - Diploma or degree received</w:t>
            </w:r>
          </w:p>
        </w:tc>
        <w:tc>
          <w:tcPr>
            <w:tcW w:type="dxa" w:w="2628"/>
            <w:shd w:fill="F2F2F2"/>
          </w:tcPr>
          <w:p>
            <w:sdt>
              <w:sdtPr>
                <w:alias w:val="BUSINESS_TRADE_TECHNICAL_SCHOOL_DIP_55"/>
                <w:tag w:val="BUSINESS_TRADE_TECHNICAL_SCHOOL_DIP_55"/>
                <w:id w:val="600236764"/>
                <w:placeholder>
                  <w:docPart w:val="DefaultPlaceholder_1081868562"/>
                </w:placeholder>
                <w:text/>
              </w:sdtPr>
              <w:sdtContent>
                <w:r>
                  <w:rPr>
                    <w:color w:val="666666"/>
                  </w:rPr>
                  <w:t>Click or tap here to enter text.</w:t>
                </w:r>
              </w:sdtContent>
            </w:sdt>
          </w:p>
        </w:tc>
      </w:tr>
    </w:tbl>
    <w:p>
      <w:r>
        <w:rPr>
          <w:b/>
        </w:rPr>
        <w:t>College</w:t>
      </w:r>
    </w:p>
    <w:tbl>
      <w:tblPr>
        <w:tblW w:type="auto" w:w="0"/>
        <w:jc w:val="center"/>
        <w:tblLayout w:type="autofit"/>
        <w:tblLook w:firstColumn="1" w:firstRow="1" w:lastColumn="0" w:lastRow="0" w:noHBand="0" w:noVBand="1" w:val="04A0"/>
      </w:tblPr>
      <w:tblGrid>
        <w:gridCol w:w="2628"/>
        <w:gridCol w:w="2628"/>
        <w:gridCol w:w="2628"/>
        <w:gridCol w:w="2628"/>
      </w:tblGrid>
      <w:tr>
        <w:tc>
          <w:tcPr>
            <w:tcW w:type="dxa" w:w="2628"/>
          </w:tcPr>
          <w:p>
            <w:r>
              <w:rPr>
                <w:b/>
              </w:rPr>
              <w:t>College - Name of School</w:t>
            </w:r>
          </w:p>
        </w:tc>
        <w:tc>
          <w:tcPr>
            <w:tcW w:type="dxa" w:w="2628"/>
            <w:shd w:fill="F2F2F2"/>
          </w:tcPr>
          <w:p>
            <w:sdt>
              <w:sdtPr>
                <w:alias w:val="COLLEGE_NAME_OF_SCHOOL_56"/>
                <w:tag w:val="COLLEGE_NAME_OF_SCHOOL_56"/>
                <w:id w:val="1777388697"/>
                <w:placeholder>
                  <w:docPart w:val="DefaultPlaceholder_1081868562"/>
                </w:placeholder>
                <w:text/>
              </w:sdtPr>
              <w:sdtContent>
                <w:r>
                  <w:rPr>
                    <w:color w:val="666666"/>
                  </w:rPr>
                  <w:t>Click or tap here to enter text.</w:t>
                </w:r>
              </w:sdtContent>
            </w:sdt>
          </w:p>
        </w:tc>
        <w:tc>
          <w:tcPr>
            <w:tcW w:type="dxa" w:w="2628"/>
          </w:tcPr>
          <w:p>
            <w:r>
              <w:rPr>
                <w:b/>
              </w:rPr>
              <w:t>College - Address</w:t>
            </w:r>
          </w:p>
        </w:tc>
        <w:tc>
          <w:tcPr>
            <w:tcW w:type="dxa" w:w="2628"/>
            <w:shd w:fill="F2F2F2"/>
          </w:tcPr>
          <w:p>
            <w:sdt>
              <w:sdtPr>
                <w:alias w:val="COLLEGE_ADDRESS_57"/>
                <w:tag w:val="COLLEGE_ADDRESS_57"/>
                <w:id w:val="32907958"/>
                <w:placeholder>
                  <w:docPart w:val="DefaultPlaceholder_1081868562"/>
                </w:placeholder>
                <w:text/>
              </w:sdtPr>
              <w:sdtContent>
                <w:r>
                  <w:rPr>
                    <w:color w:val="666666"/>
                  </w:rPr>
                  <w:t>Click or tap here to enter text.</w:t>
                </w:r>
              </w:sdtContent>
            </w:sdt>
          </w:p>
        </w:tc>
      </w:tr>
      <w:tr>
        <w:tc>
          <w:tcPr>
            <w:tcW w:type="dxa" w:w="2628"/>
          </w:tcPr>
          <w:p>
            <w:r>
              <w:rPr>
                <w:b/>
              </w:rPr>
              <w:t>College - Course of Study</w:t>
            </w:r>
          </w:p>
        </w:tc>
        <w:tc>
          <w:tcPr>
            <w:tcW w:type="dxa" w:w="2628"/>
            <w:shd w:fill="F2F2F2"/>
          </w:tcPr>
          <w:p>
            <w:sdt>
              <w:sdtPr>
                <w:alias w:val="COLLEGE_COURSE_OF_STUDY_58"/>
                <w:tag w:val="COLLEGE_COURSE_OF_STUDY_58"/>
                <w:id w:val="1837850623"/>
                <w:placeholder>
                  <w:docPart w:val="DefaultPlaceholder_1081868562"/>
                </w:placeholder>
                <w:text/>
              </w:sdtPr>
              <w:sdtContent>
                <w:r>
                  <w:rPr>
                    <w:color w:val="666666"/>
                  </w:rPr>
                  <w:t>Click or tap here to enter text.</w:t>
                </w:r>
              </w:sdtContent>
            </w:sdt>
          </w:p>
        </w:tc>
        <w:tc>
          <w:tcPr>
            <w:tcW w:type="dxa" w:w="2628"/>
          </w:tcPr>
          <w:p>
            <w:r>
              <w:rPr>
                <w:b/>
              </w:rPr>
              <w:t>College - Number of years completed</w:t>
            </w:r>
          </w:p>
        </w:tc>
        <w:tc>
          <w:tcPr>
            <w:tcW w:type="dxa" w:w="2628"/>
            <w:shd w:fill="F2F2F2"/>
          </w:tcPr>
          <w:p>
            <w:sdt>
              <w:sdtPr>
                <w:alias w:val="COLLEGE_NUMBER_OF_YEARS_COMPLETED_59"/>
                <w:tag w:val="COLLEGE_NUMBER_OF_YEARS_COMPLETED_59"/>
                <w:id w:val="947248056"/>
                <w:placeholder>
                  <w:docPart w:val="DefaultPlaceholder_1081868562"/>
                </w:placeholder>
                <w:text/>
              </w:sdtPr>
              <w:sdtContent>
                <w:r>
                  <w:rPr>
                    <w:color w:val="666666"/>
                  </w:rPr>
                  <w:t>Click or tap here to enter text.</w:t>
                </w:r>
              </w:sdtContent>
            </w:sdt>
          </w:p>
        </w:tc>
      </w:tr>
      <w:tr>
        <w:tc>
          <w:tcPr>
            <w:tcW w:type="dxa" w:w="2628"/>
          </w:tcPr>
          <w:p>
            <w:r>
              <w:rPr>
                <w:b/>
              </w:rPr>
              <w:t>College - Did you graduate?</w:t>
            </w:r>
          </w:p>
        </w:tc>
        <w:tc>
          <w:tcPr>
            <w:tcW w:type="dxa" w:w="2628"/>
            <w:shd w:fill="F2F2F2"/>
          </w:tcPr>
          <w:p>
            <w:sdt>
              <w:sdtPr>
                <w:alias w:val="COLLEGE_DID_YOU_GRADUATE_60"/>
                <w:tag w:val="COLLEGE_DID_YOU_GRADUATE_60"/>
                <w:id w:val="1049931883"/>
                <w:placeholder>
                  <w:docPart w:val="DefaultPlaceholder_1081868562"/>
                </w:placeholder>
                <w:text/>
              </w:sdtPr>
              <w:sdtContent>
                <w:r>
                  <w:rPr>
                    <w:color w:val="666666"/>
                  </w:rPr>
                  <w:t>Click or tap here to enter text.</w:t>
                </w:r>
              </w:sdtContent>
            </w:sdt>
          </w:p>
        </w:tc>
        <w:tc>
          <w:tcPr>
            <w:tcW w:type="dxa" w:w="2628"/>
          </w:tcPr>
          <w:p>
            <w:r>
              <w:rPr>
                <w:b/>
              </w:rPr>
              <w:t>College - Diploma or degree received</w:t>
            </w:r>
          </w:p>
        </w:tc>
        <w:tc>
          <w:tcPr>
            <w:tcW w:type="dxa" w:w="2628"/>
            <w:shd w:fill="F2F2F2"/>
          </w:tcPr>
          <w:p>
            <w:sdt>
              <w:sdtPr>
                <w:alias w:val="COLLEGE_DIPLOMA_OR_DEGREE_RECEIVED_61"/>
                <w:tag w:val="COLLEGE_DIPLOMA_OR_DEGREE_RECEIVED_61"/>
                <w:id w:val="1632343742"/>
                <w:placeholder>
                  <w:docPart w:val="DefaultPlaceholder_1081868562"/>
                </w:placeholder>
                <w:text/>
              </w:sdtPr>
              <w:sdtContent>
                <w:r>
                  <w:rPr>
                    <w:color w:val="666666"/>
                  </w:rPr>
                  <w:t>Click or tap here to enter text.</w:t>
                </w:r>
              </w:sdtContent>
            </w:sdt>
          </w:p>
        </w:tc>
      </w:tr>
    </w:tbl>
    <w:p>
      <w:r>
        <w:br w:type="page"/>
      </w:r>
    </w:p>
    <w:p>
      <w:pPr>
        <w:spacing w:before="120" w:after="40"/>
      </w:pPr>
      <w:r>
        <w:rPr>
          <w:b/>
          <w:sz w:val="20"/>
        </w:rPr>
        <w:t>PRIOR WORK HISTORY</w:t>
      </w:r>
    </w:p>
    <w:p>
      <w:r>
        <w:rPr>
          <w:b/>
        </w:rPr>
        <w:t>If previous employers know you by a name different from your current legal name, please list other names</w:t>
      </w:r>
    </w:p>
    <w:tbl>
      <w:tblPr>
        <w:tblW w:type="auto" w:w="0"/>
        <w:jc w:val="center"/>
        <w:tblLook w:firstColumn="1" w:firstRow="1" w:lastColumn="0" w:lastRow="0" w:noHBand="0" w:noVBand="1" w:val="04A0"/>
      </w:tblPr>
      <w:tblGrid>
        <w:gridCol w:w="10512"/>
      </w:tblGrid>
      <w:tr>
        <w:tc>
          <w:tcPr>
            <w:tcW w:type="dxa" w:w="10512"/>
            <w:shd w:fill="F2F2F2"/>
          </w:tcPr>
          <w:p>
            <w:sdt>
              <w:sdtPr>
                <w:alias w:val="IF_PREVIOUS_EMPLOYERS_KNOW_YOU_BY_A_62"/>
                <w:tag w:val="IF_PREVIOUS_EMPLOYERS_KNOW_YOU_BY_A_62"/>
                <w:id w:val="57186392"/>
                <w:placeholder>
                  <w:docPart w:val="DefaultPlaceholder_1081868562"/>
                </w:placeholder>
                <w:text/>
              </w:sdtPr>
              <w:sdtContent>
                <w:r>
                  <w:rPr>
                    <w:color w:val="666666"/>
                  </w:rPr>
                  <w:t>Click or tap here to enter text.</w:t>
                </w:r>
              </w:sdtContent>
            </w:sdt>
          </w:p>
          <w:p/>
        </w:tc>
      </w:tr>
    </w:tbl>
    <w:p>
      <w:r>
        <w:t>Please list, in order, your last 3 employers, starting with your current or most recent employer first. Please list all employers, whether full-time or part-time.</w:t>
      </w:r>
    </w:p>
    <w:p>
      <w:r>
        <w:rPr>
          <w:b/>
        </w:rPr>
        <w:t>1. Current/Most Recent Employer</w:t>
      </w:r>
    </w:p>
    <w:tbl>
      <w:tblPr>
        <w:tblW w:type="auto" w:w="0"/>
        <w:jc w:val="center"/>
        <w:tblLayout w:type="autofit"/>
        <w:tblLook w:firstColumn="1" w:firstRow="1" w:lastColumn="0" w:lastRow="0" w:noHBand="0" w:noVBand="1" w:val="04A0"/>
      </w:tblPr>
      <w:tblGrid>
        <w:gridCol w:w="2628"/>
        <w:gridCol w:w="2628"/>
        <w:gridCol w:w="2628"/>
        <w:gridCol w:w="2628"/>
      </w:tblGrid>
      <w:tr>
        <w:tc>
          <w:tcPr>
            <w:tcW w:type="dxa" w:w="2628"/>
          </w:tcPr>
          <w:p>
            <w:r>
              <w:rPr>
                <w:b/>
              </w:rPr>
              <w:t>Current/Most Recent Employer - Employer Name</w:t>
            </w:r>
          </w:p>
        </w:tc>
        <w:tc>
          <w:tcPr>
            <w:tcW w:type="dxa" w:w="2628"/>
            <w:shd w:fill="F2F2F2"/>
          </w:tcPr>
          <w:p>
            <w:sdt>
              <w:sdtPr>
                <w:alias w:val="CURRENT_MOST_RECENT_EMPLOYER_EMPLOY_63"/>
                <w:tag w:val="CURRENT_MOST_RECENT_EMPLOYER_EMPLOY_63"/>
                <w:id w:val="976839963"/>
                <w:placeholder>
                  <w:docPart w:val="DefaultPlaceholder_1081868562"/>
                </w:placeholder>
                <w:text/>
              </w:sdtPr>
              <w:sdtContent>
                <w:r>
                  <w:rPr>
                    <w:color w:val="666666"/>
                  </w:rPr>
                  <w:t>Click or tap here to enter text.</w:t>
                </w:r>
              </w:sdtContent>
            </w:sdt>
          </w:p>
        </w:tc>
        <w:tc>
          <w:tcPr>
            <w:tcW w:type="dxa" w:w="2628"/>
          </w:tcPr>
          <w:p>
            <w:r>
              <w:rPr>
                <w:b/>
              </w:rPr>
              <w:t>Current/Most Recent Employer - Employer Address</w:t>
            </w:r>
          </w:p>
        </w:tc>
        <w:tc>
          <w:tcPr>
            <w:tcW w:type="dxa" w:w="2628"/>
            <w:shd w:fill="F2F2F2"/>
          </w:tcPr>
          <w:p>
            <w:sdt>
              <w:sdtPr>
                <w:alias w:val="CURRENT_MOST_RECENT_EMPLOYER_EMPLOY_64"/>
                <w:tag w:val="CURRENT_MOST_RECENT_EMPLOYER_EMPLOY_64"/>
                <w:id w:val="107271248"/>
                <w:placeholder>
                  <w:docPart w:val="DefaultPlaceholder_1081868562"/>
                </w:placeholder>
                <w:text/>
              </w:sdtPr>
              <w:sdtContent>
                <w:r>
                  <w:rPr>
                    <w:color w:val="666666"/>
                  </w:rPr>
                  <w:t>Click or tap here to enter text.</w:t>
                </w:r>
              </w:sdtContent>
            </w:sdt>
          </w:p>
        </w:tc>
      </w:tr>
      <w:tr>
        <w:tc>
          <w:tcPr>
            <w:tcW w:type="dxa" w:w="2628"/>
          </w:tcPr>
          <w:p>
            <w:r>
              <w:rPr>
                <w:b/>
              </w:rPr>
              <w:t>Current/Most Recent Employer - Phone number of Employer</w:t>
            </w:r>
          </w:p>
        </w:tc>
        <w:tc>
          <w:tcPr>
            <w:tcW w:type="dxa" w:w="2628"/>
            <w:shd w:fill="F2F2F2"/>
          </w:tcPr>
          <w:p>
            <w:sdt>
              <w:sdtPr>
                <w:alias w:val="CURRENT_MOST_RECENT_EMPLOYER_PHONE__65"/>
                <w:tag w:val="CURRENT_MOST_RECENT_EMPLOYER_PHONE__65"/>
                <w:id w:val="1613479867"/>
                <w:placeholder>
                  <w:docPart w:val="DefaultPlaceholder_1081868562"/>
                </w:placeholder>
                <w:text/>
              </w:sdtPr>
              <w:sdtContent>
                <w:r>
                  <w:rPr>
                    <w:color w:val="666666"/>
                  </w:rPr>
                  <w:t>Click or tap here to enter text.</w:t>
                </w:r>
              </w:sdtContent>
            </w:sdt>
          </w:p>
        </w:tc>
        <w:tc>
          <w:tcPr>
            <w:tcW w:type="dxa" w:w="2628"/>
          </w:tcPr>
          <w:p>
            <w:r>
              <w:rPr>
                <w:b/>
              </w:rPr>
              <w:t>Current/Most Recent Employer - Dates employed: From/To</w:t>
            </w:r>
          </w:p>
        </w:tc>
        <w:tc>
          <w:tcPr>
            <w:tcW w:type="dxa" w:w="2628"/>
            <w:shd w:fill="F2F2F2"/>
          </w:tcPr>
          <w:p>
            <w:sdt>
              <w:sdtPr>
                <w:alias w:val="CURRENT_MOST_RECENT_EMPLOYER_DATES__66"/>
                <w:tag w:val="CURRENT_MOST_RECENT_EMPLOYER_DATES__66"/>
                <w:id w:val="871234347"/>
                <w:placeholder>
                  <w:docPart w:val="DefaultPlaceholder_1081868562"/>
                </w:placeholder>
                <w:text/>
              </w:sdtPr>
              <w:sdtContent>
                <w:r>
                  <w:rPr>
                    <w:color w:val="666666"/>
                  </w:rPr>
                  <w:t>Click or tap here to enter text.</w:t>
                </w:r>
              </w:sdtContent>
            </w:sdt>
          </w:p>
        </w:tc>
      </w:tr>
      <w:tr>
        <w:tc>
          <w:tcPr>
            <w:tcW w:type="dxa" w:w="2628"/>
          </w:tcPr>
          <w:p>
            <w:r>
              <w:rPr>
                <w:b/>
              </w:rPr>
              <w:t>Current/Most Recent Employer - Rate of pay: Start/Finish</w:t>
            </w:r>
          </w:p>
        </w:tc>
        <w:tc>
          <w:tcPr>
            <w:tcW w:type="dxa" w:w="2628"/>
            <w:shd w:fill="F2F2F2"/>
          </w:tcPr>
          <w:p>
            <w:sdt>
              <w:sdtPr>
                <w:alias w:val="CURRENT_MOST_RECENT_EMPLOYER_RATE_O_67"/>
                <w:tag w:val="CURRENT_MOST_RECENT_EMPLOYER_RATE_O_67"/>
                <w:id w:val="407188009"/>
                <w:placeholder>
                  <w:docPart w:val="DefaultPlaceholder_1081868562"/>
                </w:placeholder>
                <w:text/>
              </w:sdtPr>
              <w:sdtContent>
                <w:r>
                  <w:rPr>
                    <w:color w:val="666666"/>
                  </w:rPr>
                  <w:t>Click or tap here to enter text.</w:t>
                </w:r>
              </w:sdtContent>
            </w:sdt>
          </w:p>
        </w:tc>
        <w:tc>
          <w:tcPr>
            <w:tcW w:type="dxa" w:w="2628"/>
          </w:tcPr>
          <w:p>
            <w:r>
              <w:rPr>
                <w:b/>
              </w:rPr>
              <w:t>Current/Most Recent Employer - Supervisor Name/Title</w:t>
            </w:r>
          </w:p>
        </w:tc>
        <w:tc>
          <w:tcPr>
            <w:tcW w:type="dxa" w:w="2628"/>
            <w:shd w:fill="F2F2F2"/>
          </w:tcPr>
          <w:p>
            <w:sdt>
              <w:sdtPr>
                <w:alias w:val="CURRENT_MOST_RECENT_EMPLOYER_SUPERV_68"/>
                <w:tag w:val="CURRENT_MOST_RECENT_EMPLOYER_SUPERV_68"/>
                <w:id w:val="635284914"/>
                <w:placeholder>
                  <w:docPart w:val="DefaultPlaceholder_1081868562"/>
                </w:placeholder>
                <w:text/>
              </w:sdtPr>
              <w:sdtContent>
                <w:r>
                  <w:rPr>
                    <w:color w:val="666666"/>
                  </w:rPr>
                  <w:t>Click or tap here to enter text.</w:t>
                </w:r>
              </w:sdtContent>
            </w:sdt>
          </w:p>
        </w:tc>
      </w:tr>
      <w:tr>
        <w:tc>
          <w:tcPr>
            <w:tcW w:type="dxa" w:w="2628"/>
          </w:tcPr>
          <w:p>
            <w:r>
              <w:rPr>
                <w:b/>
              </w:rPr>
              <w:t>Current/Most Recent Employer - Job Title</w:t>
            </w:r>
          </w:p>
        </w:tc>
        <w:tc>
          <w:tcPr>
            <w:tcW w:type="dxa" w:w="2628"/>
            <w:shd w:fill="F2F2F2"/>
          </w:tcPr>
          <w:p>
            <w:sdt>
              <w:sdtPr>
                <w:alias w:val="CURRENT_MOST_RECENT_EMPLOYER_JOB_TI_69"/>
                <w:tag w:val="CURRENT_MOST_RECENT_EMPLOYER_JOB_TI_69"/>
                <w:id w:val="1735455892"/>
                <w:placeholder>
                  <w:docPart w:val="DefaultPlaceholder_1081868562"/>
                </w:placeholder>
                <w:text/>
              </w:sdtPr>
              <w:sdtContent>
                <w:r>
                  <w:rPr>
                    <w:color w:val="666666"/>
                  </w:rPr>
                  <w:t>Click or tap here to enter text.</w:t>
                </w:r>
              </w:sdtContent>
            </w:sdt>
          </w:p>
        </w:tc>
        <w:tc>
          <w:tcPr>
            <w:tcW w:type="dxa" w:w="2628"/>
          </w:tcPr>
          <w:p>
            <w:r/>
          </w:p>
        </w:tc>
        <w:tc>
          <w:tcPr>
            <w:tcW w:type="dxa" w:w="2628"/>
          </w:tcPr>
          <w:p>
            <w:r/>
          </w:p>
        </w:tc>
      </w:tr>
    </w:tbl>
    <w:p>
      <w:r>
        <w:rPr>
          <w:b/>
        </w:rPr>
        <w:t>Current/Most Recent Employer - Describe Duties</w:t>
      </w:r>
    </w:p>
    <w:tbl>
      <w:tblPr>
        <w:tblW w:type="auto" w:w="0"/>
        <w:jc w:val="center"/>
        <w:tblLook w:firstColumn="1" w:firstRow="1" w:lastColumn="0" w:lastRow="0" w:noHBand="0" w:noVBand="1" w:val="04A0"/>
      </w:tblPr>
      <w:tblGrid>
        <w:gridCol w:w="10512"/>
      </w:tblGrid>
      <w:tr>
        <w:tc>
          <w:tcPr>
            <w:tcW w:type="dxa" w:w="10512"/>
            <w:shd w:fill="F2F2F2"/>
          </w:tcPr>
          <w:p>
            <w:sdt>
              <w:sdtPr>
                <w:alias w:val="CURRENT_MOST_RECENT_EMPLOYER_DESCRI_70"/>
                <w:tag w:val="CURRENT_MOST_RECENT_EMPLOYER_DESCRI_70"/>
                <w:id w:val="1976658016"/>
                <w:placeholder>
                  <w:docPart w:val="DefaultPlaceholder_1081868562"/>
                </w:placeholder>
                <w:text/>
              </w:sdtPr>
              <w:sdtContent>
                <w:r>
                  <w:rPr>
                    <w:color w:val="666666"/>
                  </w:rPr>
                  <w:t>Click or tap here to enter text.</w:t>
                </w:r>
              </w:sdtContent>
            </w:sdt>
          </w:p>
          <w:p/>
        </w:tc>
      </w:tr>
    </w:tbl>
    <w:p>
      <w:r>
        <w:rPr>
          <w:b/>
        </w:rPr>
        <w:t>Current/Most Recent Employer - Reason for Leaving</w:t>
      </w:r>
    </w:p>
    <w:tbl>
      <w:tblPr>
        <w:tblW w:type="auto" w:w="0"/>
        <w:jc w:val="center"/>
        <w:tblLook w:firstColumn="1" w:firstRow="1" w:lastColumn="0" w:lastRow="0" w:noHBand="0" w:noVBand="1" w:val="04A0"/>
      </w:tblPr>
      <w:tblGrid>
        <w:gridCol w:w="10512"/>
      </w:tblGrid>
      <w:tr>
        <w:tc>
          <w:tcPr>
            <w:tcW w:type="dxa" w:w="10512"/>
            <w:shd w:fill="F2F2F2"/>
          </w:tcPr>
          <w:p>
            <w:sdt>
              <w:sdtPr>
                <w:alias w:val="CURRENT_MOST_RECENT_EMPLOYER_REASON_71"/>
                <w:tag w:val="CURRENT_MOST_RECENT_EMPLOYER_REASON_71"/>
                <w:id w:val="1303025181"/>
                <w:placeholder>
                  <w:docPart w:val="DefaultPlaceholder_1081868562"/>
                </w:placeholder>
                <w:text/>
              </w:sdtPr>
              <w:sdtContent>
                <w:r>
                  <w:rPr>
                    <w:color w:val="666666"/>
                  </w:rPr>
                  <w:t>Click or tap here to enter text.</w:t>
                </w:r>
              </w:sdtContent>
            </w:sdt>
          </w:p>
        </w:tc>
      </w:tr>
    </w:tbl>
    <w:tbl>
      <w:tblPr>
        <w:tblW w:type="auto" w:w="0"/>
        <w:jc w:val="center"/>
        <w:tblLayout w:type="autofit"/>
        <w:tblLook w:firstColumn="1" w:firstRow="1" w:lastColumn="0" w:lastRow="0" w:noHBand="0" w:noVBand="1" w:val="04A0"/>
      </w:tblPr>
      <w:tblGrid>
        <w:gridCol w:w="5256"/>
        <w:gridCol w:w="5256"/>
      </w:tblGrid>
      <w:tr>
        <w:tc>
          <w:tcPr>
            <w:tcW w:type="dxa" w:w="5256"/>
          </w:tcPr>
          <w:p>
            <w:r>
              <w:rPr>
                <w:b/>
              </w:rPr>
              <w:t>May we contact your present employer? Yes / No</w:t>
            </w:r>
          </w:p>
        </w:tc>
        <w:tc>
          <w:tcPr>
            <w:tcW w:type="dxa" w:w="5256"/>
            <w:shd w:fill="F2F2F2"/>
          </w:tcPr>
          <w:p>
            <w:sdt>
              <w:sdtPr>
                <w:alias w:val="MAY_WE_CONTACT_YOUR_PRESENT_EMPLOYE_72"/>
                <w:tag w:val="MAY_WE_CONTACT_YOUR_PRESENT_EMPLOYE_72"/>
                <w:id w:val="704123324"/>
                <w:placeholder>
                  <w:docPart w:val="DefaultPlaceholder_1081868562"/>
                </w:placeholder>
                <w:text/>
              </w:sdtPr>
              <w:sdtContent>
                <w:r>
                  <w:rPr>
                    <w:color w:val="666666"/>
                  </w:rPr>
                  <w:t>Click or tap here to enter text.</w:t>
                </w:r>
              </w:sdtContent>
            </w:sdt>
          </w:p>
        </w:tc>
      </w:tr>
    </w:tbl>
    <w:p>
      <w:r>
        <w:br w:type="page"/>
      </w:r>
    </w:p>
    <w:p>
      <w:r>
        <w:rPr>
          <w:b/>
        </w:rPr>
        <w:t>2. Second Most Recent Employer</w:t>
      </w:r>
    </w:p>
    <w:tbl>
      <w:tblPr>
        <w:tblW w:type="auto" w:w="0"/>
        <w:jc w:val="center"/>
        <w:tblLayout w:type="autofit"/>
        <w:tblLook w:firstColumn="1" w:firstRow="1" w:lastColumn="0" w:lastRow="0" w:noHBand="0" w:noVBand="1" w:val="04A0"/>
      </w:tblPr>
      <w:tblGrid>
        <w:gridCol w:w="2628"/>
        <w:gridCol w:w="2628"/>
        <w:gridCol w:w="2628"/>
        <w:gridCol w:w="2628"/>
      </w:tblGrid>
      <w:tr>
        <w:tc>
          <w:tcPr>
            <w:tcW w:type="dxa" w:w="2628"/>
          </w:tcPr>
          <w:p>
            <w:r>
              <w:rPr>
                <w:b/>
              </w:rPr>
              <w:t>Second Most Recent Employer - Employer Name</w:t>
            </w:r>
          </w:p>
        </w:tc>
        <w:tc>
          <w:tcPr>
            <w:tcW w:type="dxa" w:w="2628"/>
            <w:shd w:fill="F2F2F2"/>
          </w:tcPr>
          <w:p>
            <w:sdt>
              <w:sdtPr>
                <w:alias w:val="SECOND_MOST_RECENT_EMPLOYER_EMPLOYE_73"/>
                <w:tag w:val="SECOND_MOST_RECENT_EMPLOYER_EMPLOYE_73"/>
                <w:id w:val="1831704056"/>
                <w:placeholder>
                  <w:docPart w:val="DefaultPlaceholder_1081868562"/>
                </w:placeholder>
                <w:text/>
              </w:sdtPr>
              <w:sdtContent>
                <w:r>
                  <w:rPr>
                    <w:color w:val="666666"/>
                  </w:rPr>
                  <w:t>Click or tap here to enter text.</w:t>
                </w:r>
              </w:sdtContent>
            </w:sdt>
          </w:p>
        </w:tc>
        <w:tc>
          <w:tcPr>
            <w:tcW w:type="dxa" w:w="2628"/>
          </w:tcPr>
          <w:p>
            <w:r>
              <w:rPr>
                <w:b/>
              </w:rPr>
              <w:t>Second Most Recent Employer - Employer Address</w:t>
            </w:r>
          </w:p>
        </w:tc>
        <w:tc>
          <w:tcPr>
            <w:tcW w:type="dxa" w:w="2628"/>
            <w:shd w:fill="F2F2F2"/>
          </w:tcPr>
          <w:p>
            <w:sdt>
              <w:sdtPr>
                <w:alias w:val="SECOND_MOST_RECENT_EMPLOYER_EMPLOYE_74"/>
                <w:tag w:val="SECOND_MOST_RECENT_EMPLOYER_EMPLOYE_74"/>
                <w:id w:val="1843432114"/>
                <w:placeholder>
                  <w:docPart w:val="DefaultPlaceholder_1081868562"/>
                </w:placeholder>
                <w:text/>
              </w:sdtPr>
              <w:sdtContent>
                <w:r>
                  <w:rPr>
                    <w:color w:val="666666"/>
                  </w:rPr>
                  <w:t>Click or tap here to enter text.</w:t>
                </w:r>
              </w:sdtContent>
            </w:sdt>
          </w:p>
        </w:tc>
      </w:tr>
      <w:tr>
        <w:tc>
          <w:tcPr>
            <w:tcW w:type="dxa" w:w="2628"/>
          </w:tcPr>
          <w:p>
            <w:r>
              <w:rPr>
                <w:b/>
              </w:rPr>
              <w:t>Second Most Recent Employer - Phone number of Employer</w:t>
            </w:r>
          </w:p>
        </w:tc>
        <w:tc>
          <w:tcPr>
            <w:tcW w:type="dxa" w:w="2628"/>
            <w:shd w:fill="F2F2F2"/>
          </w:tcPr>
          <w:p>
            <w:sdt>
              <w:sdtPr>
                <w:alias w:val="SECOND_MOST_RECENT_EMPLOYER_PHONE_N_75"/>
                <w:tag w:val="SECOND_MOST_RECENT_EMPLOYER_PHONE_N_75"/>
                <w:id w:val="1170875810"/>
                <w:placeholder>
                  <w:docPart w:val="DefaultPlaceholder_1081868562"/>
                </w:placeholder>
                <w:text/>
              </w:sdtPr>
              <w:sdtContent>
                <w:r>
                  <w:rPr>
                    <w:color w:val="666666"/>
                  </w:rPr>
                  <w:t>Click or tap here to enter text.</w:t>
                </w:r>
              </w:sdtContent>
            </w:sdt>
          </w:p>
        </w:tc>
        <w:tc>
          <w:tcPr>
            <w:tcW w:type="dxa" w:w="2628"/>
          </w:tcPr>
          <w:p>
            <w:r>
              <w:rPr>
                <w:b/>
              </w:rPr>
              <w:t>Second Most Recent Employer - Dates employed: From/To</w:t>
            </w:r>
          </w:p>
        </w:tc>
        <w:tc>
          <w:tcPr>
            <w:tcW w:type="dxa" w:w="2628"/>
            <w:shd w:fill="F2F2F2"/>
          </w:tcPr>
          <w:p>
            <w:sdt>
              <w:sdtPr>
                <w:alias w:val="SECOND_MOST_RECENT_EMPLOYER_DATES_E_76"/>
                <w:tag w:val="SECOND_MOST_RECENT_EMPLOYER_DATES_E_76"/>
                <w:id w:val="632169018"/>
                <w:placeholder>
                  <w:docPart w:val="DefaultPlaceholder_1081868562"/>
                </w:placeholder>
                <w:text/>
              </w:sdtPr>
              <w:sdtContent>
                <w:r>
                  <w:rPr>
                    <w:color w:val="666666"/>
                  </w:rPr>
                  <w:t>Click or tap here to enter text.</w:t>
                </w:r>
              </w:sdtContent>
            </w:sdt>
          </w:p>
        </w:tc>
      </w:tr>
      <w:tr>
        <w:tc>
          <w:tcPr>
            <w:tcW w:type="dxa" w:w="2628"/>
          </w:tcPr>
          <w:p>
            <w:r>
              <w:rPr>
                <w:b/>
              </w:rPr>
              <w:t>Second Most Recent Employer - Rate of pay: Start/Finish</w:t>
            </w:r>
          </w:p>
        </w:tc>
        <w:tc>
          <w:tcPr>
            <w:tcW w:type="dxa" w:w="2628"/>
            <w:shd w:fill="F2F2F2"/>
          </w:tcPr>
          <w:p>
            <w:sdt>
              <w:sdtPr>
                <w:alias w:val="SECOND_MOST_RECENT_EMPLOYER_RATE_OF_77"/>
                <w:tag w:val="SECOND_MOST_RECENT_EMPLOYER_RATE_OF_77"/>
                <w:id w:val="852503209"/>
                <w:placeholder>
                  <w:docPart w:val="DefaultPlaceholder_1081868562"/>
                </w:placeholder>
                <w:text/>
              </w:sdtPr>
              <w:sdtContent>
                <w:r>
                  <w:rPr>
                    <w:color w:val="666666"/>
                  </w:rPr>
                  <w:t>Click or tap here to enter text.</w:t>
                </w:r>
              </w:sdtContent>
            </w:sdt>
          </w:p>
        </w:tc>
        <w:tc>
          <w:tcPr>
            <w:tcW w:type="dxa" w:w="2628"/>
          </w:tcPr>
          <w:p>
            <w:r>
              <w:rPr>
                <w:b/>
              </w:rPr>
              <w:t>Second Most Recent Employer - Supervisor Name/Title</w:t>
            </w:r>
          </w:p>
        </w:tc>
        <w:tc>
          <w:tcPr>
            <w:tcW w:type="dxa" w:w="2628"/>
            <w:shd w:fill="F2F2F2"/>
          </w:tcPr>
          <w:p>
            <w:sdt>
              <w:sdtPr>
                <w:alias w:val="SECOND_MOST_RECENT_EMPLOYER_SUPERVI_78"/>
                <w:tag w:val="SECOND_MOST_RECENT_EMPLOYER_SUPERVI_78"/>
                <w:id w:val="465108195"/>
                <w:placeholder>
                  <w:docPart w:val="DefaultPlaceholder_1081868562"/>
                </w:placeholder>
                <w:text/>
              </w:sdtPr>
              <w:sdtContent>
                <w:r>
                  <w:rPr>
                    <w:color w:val="666666"/>
                  </w:rPr>
                  <w:t>Click or tap here to enter text.</w:t>
                </w:r>
              </w:sdtContent>
            </w:sdt>
          </w:p>
        </w:tc>
      </w:tr>
      <w:tr>
        <w:tc>
          <w:tcPr>
            <w:tcW w:type="dxa" w:w="2628"/>
          </w:tcPr>
          <w:p>
            <w:r>
              <w:rPr>
                <w:b/>
              </w:rPr>
              <w:t>Second Most Recent Employer - Job Title</w:t>
            </w:r>
          </w:p>
        </w:tc>
        <w:tc>
          <w:tcPr>
            <w:tcW w:type="dxa" w:w="2628"/>
            <w:shd w:fill="F2F2F2"/>
          </w:tcPr>
          <w:p>
            <w:sdt>
              <w:sdtPr>
                <w:alias w:val="SECOND_MOST_RECENT_EMPLOYER_JOB_TIT_79"/>
                <w:tag w:val="SECOND_MOST_RECENT_EMPLOYER_JOB_TIT_79"/>
                <w:id w:val="535799439"/>
                <w:placeholder>
                  <w:docPart w:val="DefaultPlaceholder_1081868562"/>
                </w:placeholder>
                <w:text/>
              </w:sdtPr>
              <w:sdtContent>
                <w:r>
                  <w:rPr>
                    <w:color w:val="666666"/>
                  </w:rPr>
                  <w:t>Click or tap here to enter text.</w:t>
                </w:r>
              </w:sdtContent>
            </w:sdt>
          </w:p>
        </w:tc>
        <w:tc>
          <w:tcPr>
            <w:tcW w:type="dxa" w:w="2628"/>
          </w:tcPr>
          <w:p>
            <w:r/>
          </w:p>
        </w:tc>
        <w:tc>
          <w:tcPr>
            <w:tcW w:type="dxa" w:w="2628"/>
          </w:tcPr>
          <w:p>
            <w:r/>
          </w:p>
        </w:tc>
      </w:tr>
    </w:tbl>
    <w:p>
      <w:r>
        <w:rPr>
          <w:b/>
        </w:rPr>
        <w:t>Second Most Recent Employer - Describe Duties</w:t>
      </w:r>
    </w:p>
    <w:tbl>
      <w:tblPr>
        <w:tblW w:type="auto" w:w="0"/>
        <w:jc w:val="center"/>
        <w:tblLook w:firstColumn="1" w:firstRow="1" w:lastColumn="0" w:lastRow="0" w:noHBand="0" w:noVBand="1" w:val="04A0"/>
      </w:tblPr>
      <w:tblGrid>
        <w:gridCol w:w="10512"/>
      </w:tblGrid>
      <w:tr>
        <w:tc>
          <w:tcPr>
            <w:tcW w:type="dxa" w:w="10512"/>
            <w:shd w:fill="F2F2F2"/>
          </w:tcPr>
          <w:p>
            <w:sdt>
              <w:sdtPr>
                <w:alias w:val="SECOND_MOST_RECENT_EMPLOYER_DESCRIB_80"/>
                <w:tag w:val="SECOND_MOST_RECENT_EMPLOYER_DESCRIB_80"/>
                <w:id w:val="388830987"/>
                <w:placeholder>
                  <w:docPart w:val="DefaultPlaceholder_1081868562"/>
                </w:placeholder>
                <w:text/>
              </w:sdtPr>
              <w:sdtContent>
                <w:r>
                  <w:rPr>
                    <w:color w:val="666666"/>
                  </w:rPr>
                  <w:t>Click or tap here to enter text.</w:t>
                </w:r>
              </w:sdtContent>
            </w:sdt>
          </w:p>
          <w:p/>
        </w:tc>
      </w:tr>
    </w:tbl>
    <w:p>
      <w:r>
        <w:rPr>
          <w:b/>
        </w:rPr>
        <w:t>Second Most Recent Employer - Reason for Leaving</w:t>
      </w:r>
    </w:p>
    <w:tbl>
      <w:tblPr>
        <w:tblW w:type="auto" w:w="0"/>
        <w:jc w:val="center"/>
        <w:tblLook w:firstColumn="1" w:firstRow="1" w:lastColumn="0" w:lastRow="0" w:noHBand="0" w:noVBand="1" w:val="04A0"/>
      </w:tblPr>
      <w:tblGrid>
        <w:gridCol w:w="10512"/>
      </w:tblGrid>
      <w:tr>
        <w:tc>
          <w:tcPr>
            <w:tcW w:type="dxa" w:w="10512"/>
            <w:shd w:fill="F2F2F2"/>
          </w:tcPr>
          <w:p>
            <w:sdt>
              <w:sdtPr>
                <w:alias w:val="SECOND_MOST_RECENT_EMPLOYER_REASON__81"/>
                <w:tag w:val="SECOND_MOST_RECENT_EMPLOYER_REASON__81"/>
                <w:id w:val="116519041"/>
                <w:placeholder>
                  <w:docPart w:val="DefaultPlaceholder_1081868562"/>
                </w:placeholder>
                <w:text/>
              </w:sdtPr>
              <w:sdtContent>
                <w:r>
                  <w:rPr>
                    <w:color w:val="666666"/>
                  </w:rPr>
                  <w:t>Click or tap here to enter text.</w:t>
                </w:r>
              </w:sdtContent>
            </w:sdt>
          </w:p>
        </w:tc>
      </w:tr>
    </w:tbl>
    <w:p>
      <w:r>
        <w:br w:type="page"/>
      </w:r>
    </w:p>
    <w:p>
      <w:r>
        <w:rPr>
          <w:b/>
        </w:rPr>
        <w:t>3. Third Most Recent Employer</w:t>
      </w:r>
    </w:p>
    <w:tbl>
      <w:tblPr>
        <w:tblW w:type="auto" w:w="0"/>
        <w:jc w:val="center"/>
        <w:tblLayout w:type="autofit"/>
        <w:tblLook w:firstColumn="1" w:firstRow="1" w:lastColumn="0" w:lastRow="0" w:noHBand="0" w:noVBand="1" w:val="04A0"/>
      </w:tblPr>
      <w:tblGrid>
        <w:gridCol w:w="2628"/>
        <w:gridCol w:w="2628"/>
        <w:gridCol w:w="2628"/>
        <w:gridCol w:w="2628"/>
      </w:tblGrid>
      <w:tr>
        <w:tc>
          <w:tcPr>
            <w:tcW w:type="dxa" w:w="2628"/>
          </w:tcPr>
          <w:p>
            <w:r>
              <w:rPr>
                <w:b/>
              </w:rPr>
              <w:t>Third Most Recent Employer - Employer Name</w:t>
            </w:r>
          </w:p>
        </w:tc>
        <w:tc>
          <w:tcPr>
            <w:tcW w:type="dxa" w:w="2628"/>
            <w:shd w:fill="F2F2F2"/>
          </w:tcPr>
          <w:p>
            <w:sdt>
              <w:sdtPr>
                <w:alias w:val="THIRD_MOST_RECENT_EMPLOYER_EMPLOYER_82"/>
                <w:tag w:val="THIRD_MOST_RECENT_EMPLOYER_EMPLOYER_82"/>
                <w:id w:val="1434726093"/>
                <w:placeholder>
                  <w:docPart w:val="DefaultPlaceholder_1081868562"/>
                </w:placeholder>
                <w:text/>
              </w:sdtPr>
              <w:sdtContent>
                <w:r>
                  <w:rPr>
                    <w:color w:val="666666"/>
                  </w:rPr>
                  <w:t>Click or tap here to enter text.</w:t>
                </w:r>
              </w:sdtContent>
            </w:sdt>
          </w:p>
        </w:tc>
        <w:tc>
          <w:tcPr>
            <w:tcW w:type="dxa" w:w="2628"/>
          </w:tcPr>
          <w:p>
            <w:r>
              <w:rPr>
                <w:b/>
              </w:rPr>
              <w:t>Third Most Recent Employer - Employer Address</w:t>
            </w:r>
          </w:p>
        </w:tc>
        <w:tc>
          <w:tcPr>
            <w:tcW w:type="dxa" w:w="2628"/>
            <w:shd w:fill="F2F2F2"/>
          </w:tcPr>
          <w:p>
            <w:sdt>
              <w:sdtPr>
                <w:alias w:val="THIRD_MOST_RECENT_EMPLOYER_EMPLOYER_83"/>
                <w:tag w:val="THIRD_MOST_RECENT_EMPLOYER_EMPLOYER_83"/>
                <w:id w:val="395865888"/>
                <w:placeholder>
                  <w:docPart w:val="DefaultPlaceholder_1081868562"/>
                </w:placeholder>
                <w:text/>
              </w:sdtPr>
              <w:sdtContent>
                <w:r>
                  <w:rPr>
                    <w:color w:val="666666"/>
                  </w:rPr>
                  <w:t>Click or tap here to enter text.</w:t>
                </w:r>
              </w:sdtContent>
            </w:sdt>
          </w:p>
        </w:tc>
      </w:tr>
      <w:tr>
        <w:tc>
          <w:tcPr>
            <w:tcW w:type="dxa" w:w="2628"/>
          </w:tcPr>
          <w:p>
            <w:r>
              <w:rPr>
                <w:b/>
              </w:rPr>
              <w:t>Third Most Recent Employer - Phone number of Employer</w:t>
            </w:r>
          </w:p>
        </w:tc>
        <w:tc>
          <w:tcPr>
            <w:tcW w:type="dxa" w:w="2628"/>
            <w:shd w:fill="F2F2F2"/>
          </w:tcPr>
          <w:p>
            <w:sdt>
              <w:sdtPr>
                <w:alias w:val="THIRD_MOST_RECENT_EMPLOYER_PHONE_NU_84"/>
                <w:tag w:val="THIRD_MOST_RECENT_EMPLOYER_PHONE_NU_84"/>
                <w:id w:val="541682181"/>
                <w:placeholder>
                  <w:docPart w:val="DefaultPlaceholder_1081868562"/>
                </w:placeholder>
                <w:text/>
              </w:sdtPr>
              <w:sdtContent>
                <w:r>
                  <w:rPr>
                    <w:color w:val="666666"/>
                  </w:rPr>
                  <w:t>Click or tap here to enter text.</w:t>
                </w:r>
              </w:sdtContent>
            </w:sdt>
          </w:p>
        </w:tc>
        <w:tc>
          <w:tcPr>
            <w:tcW w:type="dxa" w:w="2628"/>
          </w:tcPr>
          <w:p>
            <w:r>
              <w:rPr>
                <w:b/>
              </w:rPr>
              <w:t>Third Most Recent Employer - Dates employed: From/To</w:t>
            </w:r>
          </w:p>
        </w:tc>
        <w:tc>
          <w:tcPr>
            <w:tcW w:type="dxa" w:w="2628"/>
            <w:shd w:fill="F2F2F2"/>
          </w:tcPr>
          <w:p>
            <w:sdt>
              <w:sdtPr>
                <w:alias w:val="THIRD_MOST_RECENT_EMPLOYER_DATES_EM_85"/>
                <w:tag w:val="THIRD_MOST_RECENT_EMPLOYER_DATES_EM_85"/>
                <w:id w:val="723004318"/>
                <w:placeholder>
                  <w:docPart w:val="DefaultPlaceholder_1081868562"/>
                </w:placeholder>
                <w:text/>
              </w:sdtPr>
              <w:sdtContent>
                <w:r>
                  <w:rPr>
                    <w:color w:val="666666"/>
                  </w:rPr>
                  <w:t>Click or tap here to enter text.</w:t>
                </w:r>
              </w:sdtContent>
            </w:sdt>
          </w:p>
        </w:tc>
      </w:tr>
      <w:tr>
        <w:tc>
          <w:tcPr>
            <w:tcW w:type="dxa" w:w="2628"/>
          </w:tcPr>
          <w:p>
            <w:r>
              <w:rPr>
                <w:b/>
              </w:rPr>
              <w:t>Third Most Recent Employer - Rate of pay: Start/Finish</w:t>
            </w:r>
          </w:p>
        </w:tc>
        <w:tc>
          <w:tcPr>
            <w:tcW w:type="dxa" w:w="2628"/>
            <w:shd w:fill="F2F2F2"/>
          </w:tcPr>
          <w:p>
            <w:sdt>
              <w:sdtPr>
                <w:alias w:val="THIRD_MOST_RECENT_EMPLOYER_RATE_OF__86"/>
                <w:tag w:val="THIRD_MOST_RECENT_EMPLOYER_RATE_OF__86"/>
                <w:id w:val="670138464"/>
                <w:placeholder>
                  <w:docPart w:val="DefaultPlaceholder_1081868562"/>
                </w:placeholder>
                <w:text/>
              </w:sdtPr>
              <w:sdtContent>
                <w:r>
                  <w:rPr>
                    <w:color w:val="666666"/>
                  </w:rPr>
                  <w:t>Click or tap here to enter text.</w:t>
                </w:r>
              </w:sdtContent>
            </w:sdt>
          </w:p>
        </w:tc>
        <w:tc>
          <w:tcPr>
            <w:tcW w:type="dxa" w:w="2628"/>
          </w:tcPr>
          <w:p>
            <w:r>
              <w:rPr>
                <w:b/>
              </w:rPr>
              <w:t>Third Most Recent Employer - Supervisor Name/Title</w:t>
            </w:r>
          </w:p>
        </w:tc>
        <w:tc>
          <w:tcPr>
            <w:tcW w:type="dxa" w:w="2628"/>
            <w:shd w:fill="F2F2F2"/>
          </w:tcPr>
          <w:p>
            <w:sdt>
              <w:sdtPr>
                <w:alias w:val="THIRD_MOST_RECENT_EMPLOYER_SUPERVIS_87"/>
                <w:tag w:val="THIRD_MOST_RECENT_EMPLOYER_SUPERVIS_87"/>
                <w:id w:val="791484652"/>
                <w:placeholder>
                  <w:docPart w:val="DefaultPlaceholder_1081868562"/>
                </w:placeholder>
                <w:text/>
              </w:sdtPr>
              <w:sdtContent>
                <w:r>
                  <w:rPr>
                    <w:color w:val="666666"/>
                  </w:rPr>
                  <w:t>Click or tap here to enter text.</w:t>
                </w:r>
              </w:sdtContent>
            </w:sdt>
          </w:p>
        </w:tc>
      </w:tr>
      <w:tr>
        <w:tc>
          <w:tcPr>
            <w:tcW w:type="dxa" w:w="2628"/>
          </w:tcPr>
          <w:p>
            <w:r>
              <w:rPr>
                <w:b/>
              </w:rPr>
              <w:t>Third Most Recent Employer - Job Title</w:t>
            </w:r>
          </w:p>
        </w:tc>
        <w:tc>
          <w:tcPr>
            <w:tcW w:type="dxa" w:w="2628"/>
            <w:shd w:fill="F2F2F2"/>
          </w:tcPr>
          <w:p>
            <w:sdt>
              <w:sdtPr>
                <w:alias w:val="THIRD_MOST_RECENT_EMPLOYER_JOB_TITL_88"/>
                <w:tag w:val="THIRD_MOST_RECENT_EMPLOYER_JOB_TITL_88"/>
                <w:id w:val="1382525875"/>
                <w:placeholder>
                  <w:docPart w:val="DefaultPlaceholder_1081868562"/>
                </w:placeholder>
                <w:text/>
              </w:sdtPr>
              <w:sdtContent>
                <w:r>
                  <w:rPr>
                    <w:color w:val="666666"/>
                  </w:rPr>
                  <w:t>Click or tap here to enter text.</w:t>
                </w:r>
              </w:sdtContent>
            </w:sdt>
          </w:p>
        </w:tc>
        <w:tc>
          <w:tcPr>
            <w:tcW w:type="dxa" w:w="2628"/>
          </w:tcPr>
          <w:p>
            <w:r/>
          </w:p>
        </w:tc>
        <w:tc>
          <w:tcPr>
            <w:tcW w:type="dxa" w:w="2628"/>
          </w:tcPr>
          <w:p>
            <w:r/>
          </w:p>
        </w:tc>
      </w:tr>
    </w:tbl>
    <w:p>
      <w:r>
        <w:rPr>
          <w:b/>
        </w:rPr>
        <w:t>Third Most Recent Employer - Describe Duties</w:t>
      </w:r>
    </w:p>
    <w:tbl>
      <w:tblPr>
        <w:tblW w:type="auto" w:w="0"/>
        <w:jc w:val="center"/>
        <w:tblLook w:firstColumn="1" w:firstRow="1" w:lastColumn="0" w:lastRow="0" w:noHBand="0" w:noVBand="1" w:val="04A0"/>
      </w:tblPr>
      <w:tblGrid>
        <w:gridCol w:w="10512"/>
      </w:tblGrid>
      <w:tr>
        <w:tc>
          <w:tcPr>
            <w:tcW w:type="dxa" w:w="10512"/>
            <w:shd w:fill="F2F2F2"/>
          </w:tcPr>
          <w:p>
            <w:sdt>
              <w:sdtPr>
                <w:alias w:val="THIRD_MOST_RECENT_EMPLOYER_DESCRIBE_89"/>
                <w:tag w:val="THIRD_MOST_RECENT_EMPLOYER_DESCRIBE_89"/>
                <w:id w:val="1774720869"/>
                <w:placeholder>
                  <w:docPart w:val="DefaultPlaceholder_1081868562"/>
                </w:placeholder>
                <w:text/>
              </w:sdtPr>
              <w:sdtContent>
                <w:r>
                  <w:rPr>
                    <w:color w:val="666666"/>
                  </w:rPr>
                  <w:t>Click or tap here to enter text.</w:t>
                </w:r>
              </w:sdtContent>
            </w:sdt>
          </w:p>
          <w:p/>
        </w:tc>
      </w:tr>
    </w:tbl>
    <w:p>
      <w:r>
        <w:rPr>
          <w:b/>
        </w:rPr>
        <w:t>Third Most Recent Employer - Reason for Leaving</w:t>
      </w:r>
    </w:p>
    <w:tbl>
      <w:tblPr>
        <w:tblW w:type="auto" w:w="0"/>
        <w:jc w:val="center"/>
        <w:tblLook w:firstColumn="1" w:firstRow="1" w:lastColumn="0" w:lastRow="0" w:noHBand="0" w:noVBand="1" w:val="04A0"/>
      </w:tblPr>
      <w:tblGrid>
        <w:gridCol w:w="10512"/>
      </w:tblGrid>
      <w:tr>
        <w:tc>
          <w:tcPr>
            <w:tcW w:type="dxa" w:w="10512"/>
            <w:shd w:fill="F2F2F2"/>
          </w:tcPr>
          <w:p>
            <w:sdt>
              <w:sdtPr>
                <w:alias w:val="THIRD_MOST_RECENT_EMPLOYER_REASON_F_90"/>
                <w:tag w:val="THIRD_MOST_RECENT_EMPLOYER_REASON_F_90"/>
                <w:id w:val="1547140891"/>
                <w:placeholder>
                  <w:docPart w:val="DefaultPlaceholder_1081868562"/>
                </w:placeholder>
                <w:text/>
              </w:sdtPr>
              <w:sdtContent>
                <w:r>
                  <w:rPr>
                    <w:color w:val="666666"/>
                  </w:rPr>
                  <w:t>Click or tap here to enter text.</w:t>
                </w:r>
              </w:sdtContent>
            </w:sdt>
          </w:p>
        </w:tc>
      </w:tr>
    </w:tbl>
    <w:tbl>
      <w:tblPr>
        <w:tblW w:type="auto" w:w="0"/>
        <w:jc w:val="center"/>
        <w:tblLayout w:type="autofit"/>
        <w:tblLook w:firstColumn="1" w:firstRow="1" w:lastColumn="0" w:lastRow="0" w:noHBand="0" w:noVBand="1" w:val="04A0"/>
      </w:tblPr>
      <w:tblGrid>
        <w:gridCol w:w="5256"/>
        <w:gridCol w:w="5256"/>
      </w:tblGrid>
      <w:tr>
        <w:tc>
          <w:tcPr>
            <w:tcW w:type="dxa" w:w="5256"/>
          </w:tcPr>
          <w:p>
            <w:r>
              <w:rPr>
                <w:b/>
              </w:rPr>
              <w:t>Have you had any experience with troubled children? Yes / No</w:t>
            </w:r>
          </w:p>
        </w:tc>
        <w:tc>
          <w:tcPr>
            <w:tcW w:type="dxa" w:w="5256"/>
            <w:shd w:fill="F2F2F2"/>
          </w:tcPr>
          <w:p>
            <w:sdt>
              <w:sdtPr>
                <w:alias w:val="HAVE_YOU_HAD_ANY_EXPERIENCE_WITH_TR_91"/>
                <w:tag w:val="HAVE_YOU_HAD_ANY_EXPERIENCE_WITH_TR_91"/>
                <w:id w:val="996603343"/>
                <w:placeholder>
                  <w:docPart w:val="DefaultPlaceholder_1081868562"/>
                </w:placeholder>
                <w:text/>
              </w:sdtPr>
              <w:sdtContent>
                <w:r>
                  <w:rPr>
                    <w:color w:val="666666"/>
                  </w:rPr>
                  <w:t>Click or tap here to enter text.</w:t>
                </w:r>
              </w:sdtContent>
            </w:sdt>
          </w:p>
        </w:tc>
      </w:tr>
    </w:tbl>
    <w:p>
      <w:r>
        <w:rPr>
          <w:b/>
        </w:rPr>
        <w:t>If yes, please describe experience with troubled children</w:t>
      </w:r>
    </w:p>
    <w:tbl>
      <w:tblPr>
        <w:tblW w:type="auto" w:w="0"/>
        <w:jc w:val="center"/>
        <w:tblLook w:firstColumn="1" w:firstRow="1" w:lastColumn="0" w:lastRow="0" w:noHBand="0" w:noVBand="1" w:val="04A0"/>
      </w:tblPr>
      <w:tblGrid>
        <w:gridCol w:w="10512"/>
      </w:tblGrid>
      <w:tr>
        <w:tc>
          <w:tcPr>
            <w:tcW w:type="dxa" w:w="10512"/>
            <w:shd w:fill="F2F2F2"/>
          </w:tcPr>
          <w:p>
            <w:sdt>
              <w:sdtPr>
                <w:alias w:val="IF_YES_PLEASE_DESCRIBE_EXPERIENCE_W_92"/>
                <w:tag w:val="IF_YES_PLEASE_DESCRIBE_EXPERIENCE_W_92"/>
                <w:id w:val="647528753"/>
                <w:placeholder>
                  <w:docPart w:val="DefaultPlaceholder_1081868562"/>
                </w:placeholder>
                <w:text/>
              </w:sdtPr>
              <w:sdtContent>
                <w:r>
                  <w:rPr>
                    <w:color w:val="666666"/>
                  </w:rPr>
                  <w:t>Click or tap here to enter text.</w:t>
                </w:r>
              </w:sdtContent>
            </w:sdt>
          </w:p>
          <w:p/>
        </w:tc>
      </w:tr>
    </w:tbl>
    <w:tbl>
      <w:tblPr>
        <w:tblW w:type="auto" w:w="0"/>
        <w:jc w:val="center"/>
        <w:tblLayout w:type="autofit"/>
        <w:tblLook w:firstColumn="1" w:firstRow="1" w:lastColumn="0" w:lastRow="0" w:noHBand="0" w:noVBand="1" w:val="04A0"/>
      </w:tblPr>
      <w:tblGrid>
        <w:gridCol w:w="5256"/>
        <w:gridCol w:w="5256"/>
      </w:tblGrid>
      <w:tr>
        <w:tc>
          <w:tcPr>
            <w:tcW w:type="dxa" w:w="5256"/>
          </w:tcPr>
          <w:p>
            <w:r>
              <w:rPr>
                <w:b/>
              </w:rPr>
              <w:t>Have you had any experience with special needs populations? Yes / No</w:t>
            </w:r>
          </w:p>
        </w:tc>
        <w:tc>
          <w:tcPr>
            <w:tcW w:type="dxa" w:w="5256"/>
            <w:shd w:fill="F2F2F2"/>
          </w:tcPr>
          <w:p>
            <w:sdt>
              <w:sdtPr>
                <w:alias w:val="HAVE_YOU_HAD_ANY_EXPERIENCE_WITH_SP_93"/>
                <w:tag w:val="HAVE_YOU_HAD_ANY_EXPERIENCE_WITH_SP_93"/>
                <w:id w:val="1869770565"/>
                <w:placeholder>
                  <w:docPart w:val="DefaultPlaceholder_1081868562"/>
                </w:placeholder>
                <w:text/>
              </w:sdtPr>
              <w:sdtContent>
                <w:r>
                  <w:rPr>
                    <w:color w:val="666666"/>
                  </w:rPr>
                  <w:t>Click or tap here to enter text.</w:t>
                </w:r>
              </w:sdtContent>
            </w:sdt>
          </w:p>
        </w:tc>
      </w:tr>
    </w:tbl>
    <w:p>
      <w:r>
        <w:rPr>
          <w:b/>
        </w:rPr>
        <w:t>If yes, please describe experience with special needs populations</w:t>
      </w:r>
    </w:p>
    <w:tbl>
      <w:tblPr>
        <w:tblW w:type="auto" w:w="0"/>
        <w:jc w:val="center"/>
        <w:tblLook w:firstColumn="1" w:firstRow="1" w:lastColumn="0" w:lastRow="0" w:noHBand="0" w:noVBand="1" w:val="04A0"/>
      </w:tblPr>
      <w:tblGrid>
        <w:gridCol w:w="10512"/>
      </w:tblGrid>
      <w:tr>
        <w:tc>
          <w:tcPr>
            <w:tcW w:type="dxa" w:w="10512"/>
            <w:shd w:fill="F2F2F2"/>
          </w:tcPr>
          <w:p>
            <w:sdt>
              <w:sdtPr>
                <w:alias w:val="IF_YES_PLEASE_DESCRIBE_EXPERIENCE_W_94"/>
                <w:tag w:val="IF_YES_PLEASE_DESCRIBE_EXPERIENCE_W_94"/>
                <w:id w:val="422295651"/>
                <w:placeholder>
                  <w:docPart w:val="DefaultPlaceholder_1081868562"/>
                </w:placeholder>
                <w:text/>
              </w:sdtPr>
              <w:sdtContent>
                <w:r>
                  <w:rPr>
                    <w:color w:val="666666"/>
                  </w:rPr>
                  <w:t>Click or tap here to enter text.</w:t>
                </w:r>
              </w:sdtContent>
            </w:sdt>
          </w:p>
          <w:p/>
        </w:tc>
      </w:tr>
    </w:tbl>
    <w:p>
      <w:r>
        <w:rPr>
          <w:b/>
        </w:rPr>
        <w:t>What is your knowledge about child development or behavioral management systems?</w:t>
      </w:r>
    </w:p>
    <w:tbl>
      <w:tblPr>
        <w:tblW w:type="auto" w:w="0"/>
        <w:jc w:val="center"/>
        <w:tblLook w:firstColumn="1" w:firstRow="1" w:lastColumn="0" w:lastRow="0" w:noHBand="0" w:noVBand="1" w:val="04A0"/>
      </w:tblPr>
      <w:tblGrid>
        <w:gridCol w:w="10512"/>
      </w:tblGrid>
      <w:tr>
        <w:tc>
          <w:tcPr>
            <w:tcW w:type="dxa" w:w="10512"/>
            <w:shd w:fill="F2F2F2"/>
          </w:tcPr>
          <w:p>
            <w:sdt>
              <w:sdtPr>
                <w:alias w:val="WHAT_IS_YOUR_KNOWLEDGE_ABOUT_CHILD__95"/>
                <w:tag w:val="WHAT_IS_YOUR_KNOWLEDGE_ABOUT_CHILD__95"/>
                <w:id w:val="255206421"/>
                <w:placeholder>
                  <w:docPart w:val="DefaultPlaceholder_1081868562"/>
                </w:placeholder>
                <w:text/>
              </w:sdtPr>
              <w:sdtContent>
                <w:r>
                  <w:rPr>
                    <w:color w:val="666666"/>
                  </w:rPr>
                  <w:t>Click or tap here to enter text.</w:t>
                </w:r>
              </w:sdtContent>
            </w:sdt>
          </w:p>
          <w:p/>
          <w:p/>
          <w:p/>
        </w:tc>
      </w:tr>
    </w:tbl>
    <w:p>
      <w:r>
        <w:br w:type="page"/>
      </w:r>
    </w:p>
    <w:p>
      <w:pPr>
        <w:spacing w:before="120" w:after="40"/>
      </w:pPr>
      <w:r>
        <w:rPr>
          <w:b/>
          <w:sz w:val="20"/>
        </w:rPr>
        <w:t>SKILLS</w:t>
      </w:r>
    </w:p>
    <w:p>
      <w:r>
        <w:rPr>
          <w:b/>
        </w:rPr>
        <w:t>Please describe any special training, skills and/or abilities you have that would be an asset to this organization</w:t>
      </w:r>
    </w:p>
    <w:tbl>
      <w:tblPr>
        <w:tblW w:type="auto" w:w="0"/>
        <w:jc w:val="center"/>
        <w:tblLook w:firstColumn="1" w:firstRow="1" w:lastColumn="0" w:lastRow="0" w:noHBand="0" w:noVBand="1" w:val="04A0"/>
      </w:tblPr>
      <w:tblGrid>
        <w:gridCol w:w="10512"/>
      </w:tblGrid>
      <w:tr>
        <w:tc>
          <w:tcPr>
            <w:tcW w:type="dxa" w:w="10512"/>
            <w:shd w:fill="F2F2F2"/>
          </w:tcPr>
          <w:p>
            <w:sdt>
              <w:sdtPr>
                <w:alias w:val="PLEASE_DESCRIBE_ANY_SPECIAL_TRAININ_96"/>
                <w:tag w:val="PLEASE_DESCRIBE_ANY_SPECIAL_TRAININ_96"/>
                <w:id w:val="1929921301"/>
                <w:placeholder>
                  <w:docPart w:val="DefaultPlaceholder_1081868562"/>
                </w:placeholder>
                <w:text/>
              </w:sdtPr>
              <w:sdtContent>
                <w:r>
                  <w:rPr>
                    <w:color w:val="666666"/>
                  </w:rPr>
                  <w:t>Click or tap here to enter text.</w:t>
                </w:r>
              </w:sdtContent>
            </w:sdt>
          </w:p>
          <w:p/>
          <w:p/>
          <w:p/>
        </w:tc>
      </w:tr>
    </w:tbl>
    <w:p>
      <w:pPr>
        <w:spacing w:before="120" w:after="40"/>
      </w:pPr>
      <w:r>
        <w:rPr>
          <w:b/>
          <w:sz w:val="20"/>
        </w:rPr>
        <w:t>PERSONAL REFERENCES (EXCLUDING RELATIVES)</w:t>
      </w:r>
    </w:p>
    <w:p>
      <w:r>
        <w:rPr>
          <w:b/>
        </w:rPr>
        <w:t>Reference 1</w:t>
      </w:r>
    </w:p>
    <w:tbl>
      <w:tblPr>
        <w:tblW w:type="auto" w:w="0"/>
        <w:jc w:val="center"/>
        <w:tblLayout w:type="autofit"/>
        <w:tblLook w:firstColumn="1" w:firstRow="1" w:lastColumn="0" w:lastRow="0" w:noHBand="0" w:noVBand="1" w:val="04A0"/>
      </w:tblPr>
      <w:tblGrid>
        <w:gridCol w:w="2628"/>
        <w:gridCol w:w="2628"/>
        <w:gridCol w:w="2628"/>
        <w:gridCol w:w="2628"/>
      </w:tblGrid>
      <w:tr>
        <w:tc>
          <w:tcPr>
            <w:tcW w:type="dxa" w:w="2628"/>
          </w:tcPr>
          <w:p>
            <w:r>
              <w:rPr>
                <w:b/>
              </w:rPr>
              <w:t>Reference 1 - Name</w:t>
            </w:r>
          </w:p>
        </w:tc>
        <w:tc>
          <w:tcPr>
            <w:tcW w:type="dxa" w:w="2628"/>
            <w:shd w:fill="F2F2F2"/>
          </w:tcPr>
          <w:p>
            <w:sdt>
              <w:sdtPr>
                <w:alias w:val="REFERENCE_1_NAME_97"/>
                <w:tag w:val="REFERENCE_1_NAME_97"/>
                <w:id w:val="266317929"/>
                <w:placeholder>
                  <w:docPart w:val="DefaultPlaceholder_1081868562"/>
                </w:placeholder>
                <w:text/>
              </w:sdtPr>
              <w:sdtContent>
                <w:r>
                  <w:rPr>
                    <w:color w:val="666666"/>
                  </w:rPr>
                  <w:t>Click or tap here to enter text.</w:t>
                </w:r>
              </w:sdtContent>
            </w:sdt>
          </w:p>
        </w:tc>
        <w:tc>
          <w:tcPr>
            <w:tcW w:type="dxa" w:w="2628"/>
          </w:tcPr>
          <w:p>
            <w:r>
              <w:rPr>
                <w:b/>
              </w:rPr>
              <w:t>Reference 1 - Occupation</w:t>
            </w:r>
          </w:p>
        </w:tc>
        <w:tc>
          <w:tcPr>
            <w:tcW w:type="dxa" w:w="2628"/>
            <w:shd w:fill="F2F2F2"/>
          </w:tcPr>
          <w:p>
            <w:sdt>
              <w:sdtPr>
                <w:alias w:val="REFERENCE_1_OCCUPATION_98"/>
                <w:tag w:val="REFERENCE_1_OCCUPATION_98"/>
                <w:id w:val="266644174"/>
                <w:placeholder>
                  <w:docPart w:val="DefaultPlaceholder_1081868562"/>
                </w:placeholder>
                <w:text/>
              </w:sdtPr>
              <w:sdtContent>
                <w:r>
                  <w:rPr>
                    <w:color w:val="666666"/>
                  </w:rPr>
                  <w:t>Click or tap here to enter text.</w:t>
                </w:r>
              </w:sdtContent>
            </w:sdt>
          </w:p>
        </w:tc>
      </w:tr>
      <w:tr>
        <w:tc>
          <w:tcPr>
            <w:tcW w:type="dxa" w:w="2628"/>
          </w:tcPr>
          <w:p>
            <w:r>
              <w:rPr>
                <w:b/>
              </w:rPr>
              <w:t>Reference 1 - Dates known</w:t>
            </w:r>
          </w:p>
        </w:tc>
        <w:tc>
          <w:tcPr>
            <w:tcW w:type="dxa" w:w="2628"/>
            <w:shd w:fill="F2F2F2"/>
          </w:tcPr>
          <w:p>
            <w:sdt>
              <w:sdtPr>
                <w:alias w:val="REFERENCE_1_DATES_KNOWN_99"/>
                <w:tag w:val="REFERENCE_1_DATES_KNOWN_99"/>
                <w:id w:val="268097297"/>
                <w:placeholder>
                  <w:docPart w:val="DefaultPlaceholder_1081868562"/>
                </w:placeholder>
                <w:text/>
              </w:sdtPr>
              <w:sdtContent>
                <w:r>
                  <w:rPr>
                    <w:color w:val="666666"/>
                  </w:rPr>
                  <w:t>Click or tap here to enter text.</w:t>
                </w:r>
              </w:sdtContent>
            </w:sdt>
          </w:p>
        </w:tc>
        <w:tc>
          <w:tcPr>
            <w:tcW w:type="dxa" w:w="2628"/>
          </w:tcPr>
          <w:p>
            <w:r>
              <w:rPr>
                <w:b/>
              </w:rPr>
              <w:t>Reference 1 - Address</w:t>
            </w:r>
          </w:p>
        </w:tc>
        <w:tc>
          <w:tcPr>
            <w:tcW w:type="dxa" w:w="2628"/>
            <w:shd w:fill="F2F2F2"/>
          </w:tcPr>
          <w:p>
            <w:sdt>
              <w:sdtPr>
                <w:alias w:val="REFERENCE_1_ADDRESS_100"/>
                <w:tag w:val="REFERENCE_1_ADDRESS_100"/>
                <w:id w:val="313335500"/>
                <w:placeholder>
                  <w:docPart w:val="DefaultPlaceholder_1081868562"/>
                </w:placeholder>
                <w:text/>
              </w:sdtPr>
              <w:sdtContent>
                <w:r>
                  <w:rPr>
                    <w:color w:val="666666"/>
                  </w:rPr>
                  <w:t>Click or tap here to enter text.</w:t>
                </w:r>
              </w:sdtContent>
            </w:sdt>
          </w:p>
        </w:tc>
      </w:tr>
      <w:tr>
        <w:tc>
          <w:tcPr>
            <w:tcW w:type="dxa" w:w="2628"/>
          </w:tcPr>
          <w:p>
            <w:r>
              <w:rPr>
                <w:b/>
              </w:rPr>
              <w:t>Reference 1 - Phone number</w:t>
            </w:r>
          </w:p>
        </w:tc>
        <w:tc>
          <w:tcPr>
            <w:tcW w:type="dxa" w:w="2628"/>
            <w:shd w:fill="F2F2F2"/>
          </w:tcPr>
          <w:p>
            <w:sdt>
              <w:sdtPr>
                <w:alias w:val="REFERENCE_1_PHONE_NUMBER_101"/>
                <w:tag w:val="REFERENCE_1_PHONE_NUMBER_101"/>
                <w:id w:val="1837168379"/>
                <w:placeholder>
                  <w:docPart w:val="DefaultPlaceholder_1081868562"/>
                </w:placeholder>
                <w:text/>
              </w:sdtPr>
              <w:sdtContent>
                <w:r>
                  <w:rPr>
                    <w:color w:val="666666"/>
                  </w:rPr>
                  <w:t>Click or tap here to enter text.</w:t>
                </w:r>
              </w:sdtContent>
            </w:sdt>
          </w:p>
        </w:tc>
        <w:tc>
          <w:tcPr>
            <w:tcW w:type="dxa" w:w="2628"/>
          </w:tcPr>
          <w:p>
            <w:r/>
          </w:p>
        </w:tc>
        <w:tc>
          <w:tcPr>
            <w:tcW w:type="dxa" w:w="2628"/>
          </w:tcPr>
          <w:p>
            <w:r/>
          </w:p>
        </w:tc>
      </w:tr>
    </w:tbl>
    <w:p>
      <w:r>
        <w:rPr>
          <w:b/>
        </w:rPr>
        <w:t>Reference 2</w:t>
      </w:r>
    </w:p>
    <w:tbl>
      <w:tblPr>
        <w:tblW w:type="auto" w:w="0"/>
        <w:jc w:val="center"/>
        <w:tblLayout w:type="autofit"/>
        <w:tblLook w:firstColumn="1" w:firstRow="1" w:lastColumn="0" w:lastRow="0" w:noHBand="0" w:noVBand="1" w:val="04A0"/>
      </w:tblPr>
      <w:tblGrid>
        <w:gridCol w:w="2628"/>
        <w:gridCol w:w="2628"/>
        <w:gridCol w:w="2628"/>
        <w:gridCol w:w="2628"/>
      </w:tblGrid>
      <w:tr>
        <w:tc>
          <w:tcPr>
            <w:tcW w:type="dxa" w:w="2628"/>
          </w:tcPr>
          <w:p>
            <w:r>
              <w:rPr>
                <w:b/>
              </w:rPr>
              <w:t>Reference 2 - Name</w:t>
            </w:r>
          </w:p>
        </w:tc>
        <w:tc>
          <w:tcPr>
            <w:tcW w:type="dxa" w:w="2628"/>
            <w:shd w:fill="F2F2F2"/>
          </w:tcPr>
          <w:p>
            <w:sdt>
              <w:sdtPr>
                <w:alias w:val="REFERENCE_2_NAME_102"/>
                <w:tag w:val="REFERENCE_2_NAME_102"/>
                <w:id w:val="309208348"/>
                <w:placeholder>
                  <w:docPart w:val="DefaultPlaceholder_1081868562"/>
                </w:placeholder>
                <w:text/>
              </w:sdtPr>
              <w:sdtContent>
                <w:r>
                  <w:rPr>
                    <w:color w:val="666666"/>
                  </w:rPr>
                  <w:t>Click or tap here to enter text.</w:t>
                </w:r>
              </w:sdtContent>
            </w:sdt>
          </w:p>
        </w:tc>
        <w:tc>
          <w:tcPr>
            <w:tcW w:type="dxa" w:w="2628"/>
          </w:tcPr>
          <w:p>
            <w:r>
              <w:rPr>
                <w:b/>
              </w:rPr>
              <w:t>Reference 2 - Occupation</w:t>
            </w:r>
          </w:p>
        </w:tc>
        <w:tc>
          <w:tcPr>
            <w:tcW w:type="dxa" w:w="2628"/>
            <w:shd w:fill="F2F2F2"/>
          </w:tcPr>
          <w:p>
            <w:sdt>
              <w:sdtPr>
                <w:alias w:val="REFERENCE_2_OCCUPATION_103"/>
                <w:tag w:val="REFERENCE_2_OCCUPATION_103"/>
                <w:id w:val="1149904179"/>
                <w:placeholder>
                  <w:docPart w:val="DefaultPlaceholder_1081868562"/>
                </w:placeholder>
                <w:text/>
              </w:sdtPr>
              <w:sdtContent>
                <w:r>
                  <w:rPr>
                    <w:color w:val="666666"/>
                  </w:rPr>
                  <w:t>Click or tap here to enter text.</w:t>
                </w:r>
              </w:sdtContent>
            </w:sdt>
          </w:p>
        </w:tc>
      </w:tr>
      <w:tr>
        <w:tc>
          <w:tcPr>
            <w:tcW w:type="dxa" w:w="2628"/>
          </w:tcPr>
          <w:p>
            <w:r>
              <w:rPr>
                <w:b/>
              </w:rPr>
              <w:t>Reference 2 - Dates known</w:t>
            </w:r>
          </w:p>
        </w:tc>
        <w:tc>
          <w:tcPr>
            <w:tcW w:type="dxa" w:w="2628"/>
            <w:shd w:fill="F2F2F2"/>
          </w:tcPr>
          <w:p>
            <w:sdt>
              <w:sdtPr>
                <w:alias w:val="REFERENCE_2_DATES_KNOWN_104"/>
                <w:tag w:val="REFERENCE_2_DATES_KNOWN_104"/>
                <w:id w:val="1575725274"/>
                <w:placeholder>
                  <w:docPart w:val="DefaultPlaceholder_1081868562"/>
                </w:placeholder>
                <w:text/>
              </w:sdtPr>
              <w:sdtContent>
                <w:r>
                  <w:rPr>
                    <w:color w:val="666666"/>
                  </w:rPr>
                  <w:t>Click or tap here to enter text.</w:t>
                </w:r>
              </w:sdtContent>
            </w:sdt>
          </w:p>
        </w:tc>
        <w:tc>
          <w:tcPr>
            <w:tcW w:type="dxa" w:w="2628"/>
          </w:tcPr>
          <w:p>
            <w:r>
              <w:rPr>
                <w:b/>
              </w:rPr>
              <w:t>Reference 2 - Address</w:t>
            </w:r>
          </w:p>
        </w:tc>
        <w:tc>
          <w:tcPr>
            <w:tcW w:type="dxa" w:w="2628"/>
            <w:shd w:fill="F2F2F2"/>
          </w:tcPr>
          <w:p>
            <w:sdt>
              <w:sdtPr>
                <w:alias w:val="REFERENCE_2_ADDRESS_105"/>
                <w:tag w:val="REFERENCE_2_ADDRESS_105"/>
                <w:id w:val="1543518680"/>
                <w:placeholder>
                  <w:docPart w:val="DefaultPlaceholder_1081868562"/>
                </w:placeholder>
                <w:text/>
              </w:sdtPr>
              <w:sdtContent>
                <w:r>
                  <w:rPr>
                    <w:color w:val="666666"/>
                  </w:rPr>
                  <w:t>Click or tap here to enter text.</w:t>
                </w:r>
              </w:sdtContent>
            </w:sdt>
          </w:p>
        </w:tc>
      </w:tr>
      <w:tr>
        <w:tc>
          <w:tcPr>
            <w:tcW w:type="dxa" w:w="2628"/>
          </w:tcPr>
          <w:p>
            <w:r>
              <w:rPr>
                <w:b/>
              </w:rPr>
              <w:t>Reference 2 - Phone number</w:t>
            </w:r>
          </w:p>
        </w:tc>
        <w:tc>
          <w:tcPr>
            <w:tcW w:type="dxa" w:w="2628"/>
            <w:shd w:fill="F2F2F2"/>
          </w:tcPr>
          <w:p>
            <w:sdt>
              <w:sdtPr>
                <w:alias w:val="REFERENCE_2_PHONE_NUMBER_106"/>
                <w:tag w:val="REFERENCE_2_PHONE_NUMBER_106"/>
                <w:id w:val="1553327173"/>
                <w:placeholder>
                  <w:docPart w:val="DefaultPlaceholder_1081868562"/>
                </w:placeholder>
                <w:text/>
              </w:sdtPr>
              <w:sdtContent>
                <w:r>
                  <w:rPr>
                    <w:color w:val="666666"/>
                  </w:rPr>
                  <w:t>Click or tap here to enter text.</w:t>
                </w:r>
              </w:sdtContent>
            </w:sdt>
          </w:p>
        </w:tc>
        <w:tc>
          <w:tcPr>
            <w:tcW w:type="dxa" w:w="2628"/>
          </w:tcPr>
          <w:p>
            <w:r/>
          </w:p>
        </w:tc>
        <w:tc>
          <w:tcPr>
            <w:tcW w:type="dxa" w:w="2628"/>
          </w:tcPr>
          <w:p>
            <w:r/>
          </w:p>
        </w:tc>
      </w:tr>
    </w:tbl>
    <w:p>
      <w:r>
        <w:rPr>
          <w:b/>
        </w:rPr>
        <w:t>Reference 3</w:t>
      </w:r>
    </w:p>
    <w:tbl>
      <w:tblPr>
        <w:tblW w:type="auto" w:w="0"/>
        <w:jc w:val="center"/>
        <w:tblLayout w:type="autofit"/>
        <w:tblLook w:firstColumn="1" w:firstRow="1" w:lastColumn="0" w:lastRow="0" w:noHBand="0" w:noVBand="1" w:val="04A0"/>
      </w:tblPr>
      <w:tblGrid>
        <w:gridCol w:w="2628"/>
        <w:gridCol w:w="2628"/>
        <w:gridCol w:w="2628"/>
        <w:gridCol w:w="2628"/>
      </w:tblGrid>
      <w:tr>
        <w:tc>
          <w:tcPr>
            <w:tcW w:type="dxa" w:w="2628"/>
          </w:tcPr>
          <w:p>
            <w:r>
              <w:rPr>
                <w:b/>
              </w:rPr>
              <w:t>Reference 3 - Name</w:t>
            </w:r>
          </w:p>
        </w:tc>
        <w:tc>
          <w:tcPr>
            <w:tcW w:type="dxa" w:w="2628"/>
            <w:shd w:fill="F2F2F2"/>
          </w:tcPr>
          <w:p>
            <w:sdt>
              <w:sdtPr>
                <w:alias w:val="REFERENCE_3_NAME_107"/>
                <w:tag w:val="REFERENCE_3_NAME_107"/>
                <w:id w:val="1039141933"/>
                <w:placeholder>
                  <w:docPart w:val="DefaultPlaceholder_1081868562"/>
                </w:placeholder>
                <w:text/>
              </w:sdtPr>
              <w:sdtContent>
                <w:r>
                  <w:rPr>
                    <w:color w:val="666666"/>
                  </w:rPr>
                  <w:t>Click or tap here to enter text.</w:t>
                </w:r>
              </w:sdtContent>
            </w:sdt>
          </w:p>
        </w:tc>
        <w:tc>
          <w:tcPr>
            <w:tcW w:type="dxa" w:w="2628"/>
          </w:tcPr>
          <w:p>
            <w:r>
              <w:rPr>
                <w:b/>
              </w:rPr>
              <w:t>Reference 3 - Occupation</w:t>
            </w:r>
          </w:p>
        </w:tc>
        <w:tc>
          <w:tcPr>
            <w:tcW w:type="dxa" w:w="2628"/>
            <w:shd w:fill="F2F2F2"/>
          </w:tcPr>
          <w:p>
            <w:sdt>
              <w:sdtPr>
                <w:alias w:val="REFERENCE_3_OCCUPATION_108"/>
                <w:tag w:val="REFERENCE_3_OCCUPATION_108"/>
                <w:id w:val="931981398"/>
                <w:placeholder>
                  <w:docPart w:val="DefaultPlaceholder_1081868562"/>
                </w:placeholder>
                <w:text/>
              </w:sdtPr>
              <w:sdtContent>
                <w:r>
                  <w:rPr>
                    <w:color w:val="666666"/>
                  </w:rPr>
                  <w:t>Click or tap here to enter text.</w:t>
                </w:r>
              </w:sdtContent>
            </w:sdt>
          </w:p>
        </w:tc>
      </w:tr>
      <w:tr>
        <w:tc>
          <w:tcPr>
            <w:tcW w:type="dxa" w:w="2628"/>
          </w:tcPr>
          <w:p>
            <w:r>
              <w:rPr>
                <w:b/>
              </w:rPr>
              <w:t>Reference 3 - Dates known</w:t>
            </w:r>
          </w:p>
        </w:tc>
        <w:tc>
          <w:tcPr>
            <w:tcW w:type="dxa" w:w="2628"/>
            <w:shd w:fill="F2F2F2"/>
          </w:tcPr>
          <w:p>
            <w:sdt>
              <w:sdtPr>
                <w:alias w:val="REFERENCE_3_DATES_KNOWN_109"/>
                <w:tag w:val="REFERENCE_3_DATES_KNOWN_109"/>
                <w:id w:val="1385246381"/>
                <w:placeholder>
                  <w:docPart w:val="DefaultPlaceholder_1081868562"/>
                </w:placeholder>
                <w:text/>
              </w:sdtPr>
              <w:sdtContent>
                <w:r>
                  <w:rPr>
                    <w:color w:val="666666"/>
                  </w:rPr>
                  <w:t>Click or tap here to enter text.</w:t>
                </w:r>
              </w:sdtContent>
            </w:sdt>
          </w:p>
        </w:tc>
        <w:tc>
          <w:tcPr>
            <w:tcW w:type="dxa" w:w="2628"/>
          </w:tcPr>
          <w:p>
            <w:r>
              <w:rPr>
                <w:b/>
              </w:rPr>
              <w:t>Reference 3 - Address</w:t>
            </w:r>
          </w:p>
        </w:tc>
        <w:tc>
          <w:tcPr>
            <w:tcW w:type="dxa" w:w="2628"/>
            <w:shd w:fill="F2F2F2"/>
          </w:tcPr>
          <w:p>
            <w:sdt>
              <w:sdtPr>
                <w:alias w:val="REFERENCE_3_ADDRESS_110"/>
                <w:tag w:val="REFERENCE_3_ADDRESS_110"/>
                <w:id w:val="749025534"/>
                <w:placeholder>
                  <w:docPart w:val="DefaultPlaceholder_1081868562"/>
                </w:placeholder>
                <w:text/>
              </w:sdtPr>
              <w:sdtContent>
                <w:r>
                  <w:rPr>
                    <w:color w:val="666666"/>
                  </w:rPr>
                  <w:t>Click or tap here to enter text.</w:t>
                </w:r>
              </w:sdtContent>
            </w:sdt>
          </w:p>
        </w:tc>
      </w:tr>
      <w:tr>
        <w:tc>
          <w:tcPr>
            <w:tcW w:type="dxa" w:w="2628"/>
          </w:tcPr>
          <w:p>
            <w:r>
              <w:rPr>
                <w:b/>
              </w:rPr>
              <w:t>Reference 3 - Phone number</w:t>
            </w:r>
          </w:p>
        </w:tc>
        <w:tc>
          <w:tcPr>
            <w:tcW w:type="dxa" w:w="2628"/>
            <w:shd w:fill="F2F2F2"/>
          </w:tcPr>
          <w:p>
            <w:sdt>
              <w:sdtPr>
                <w:alias w:val="REFERENCE_3_PHONE_NUMBER_111"/>
                <w:tag w:val="REFERENCE_3_PHONE_NUMBER_111"/>
                <w:id w:val="645933633"/>
                <w:placeholder>
                  <w:docPart w:val="DefaultPlaceholder_1081868562"/>
                </w:placeholder>
                <w:text/>
              </w:sdtPr>
              <w:sdtContent>
                <w:r>
                  <w:rPr>
                    <w:color w:val="666666"/>
                  </w:rPr>
                  <w:t>Click or tap here to enter text.</w:t>
                </w:r>
              </w:sdtContent>
            </w:sdt>
          </w:p>
        </w:tc>
        <w:tc>
          <w:tcPr>
            <w:tcW w:type="dxa" w:w="2628"/>
          </w:tcPr>
          <w:p>
            <w:r/>
          </w:p>
        </w:tc>
        <w:tc>
          <w:tcPr>
            <w:tcW w:type="dxa" w:w="2628"/>
          </w:tcPr>
          <w:p>
            <w:r/>
          </w:p>
        </w:tc>
      </w:tr>
    </w:tbl>
    <w:p>
      <w:r>
        <w:br w:type="page"/>
      </w:r>
    </w:p>
    <w:p>
      <w:pPr>
        <w:spacing w:before="120" w:after="40"/>
      </w:pPr>
      <w:r>
        <w:rPr>
          <w:b/>
          <w:sz w:val="20"/>
        </w:rPr>
        <w:t>PRE-EMPLOYMENT STATEMENT</w:t>
      </w:r>
    </w:p>
    <w:p>
      <w:pPr>
        <w:ind w:left="360" w:hanging="360"/>
      </w:pPr>
      <w:r>
        <w:rPr>
          <w:b/>
        </w:rPr>
        <w:t xml:space="preserve">1. </w:t>
      </w:r>
      <w:r>
        <w:t>This application is intended for use in evaluating my qualifications for employment. This application will be considered current for 6 months. In order to be considered for future positions, a new application must be filed to maintain current status.</w:t>
      </w:r>
    </w:p>
    <w:p>
      <w:pPr>
        <w:ind w:left="360" w:hanging="360"/>
      </w:pPr>
      <w:r>
        <w:rPr>
          <w:b/>
        </w:rPr>
        <w:t xml:space="preserve">2. </w:t>
      </w:r>
      <w:r>
        <w:t>I have read and understand all questions and applicant notes in this form and confirm that all answers given, statements made and information provided on this application are true and complete to the best of my knowledge and belief. Any false statement, misrepresentation or omission of any fact in my application, resume, or any other materials, or during any interviews, will be justification for terminating the application process, refusal of employment, or, if employed, termination from this organization’s employ.</w:t>
      </w:r>
    </w:p>
    <w:p>
      <w:pPr>
        <w:ind w:left="360" w:hanging="360"/>
      </w:pPr>
      <w:r>
        <w:rPr>
          <w:b/>
        </w:rPr>
        <w:t xml:space="preserve">3. </w:t>
      </w:r>
      <w:r>
        <w:t>Any offer of employment I may receive from this organization is contingent upon my successful completion of the organization’s total pre-employment screening process, including receiving references considered satisfactory, and satisfactory completion of any post-offer pre-employment medical examination and TB test that may be required.</w:t>
      </w:r>
    </w:p>
    <w:p>
      <w:pPr>
        <w:ind w:left="360" w:hanging="360"/>
      </w:pPr>
      <w:r>
        <w:rPr>
          <w:b/>
        </w:rPr>
        <w:t xml:space="preserve">4. </w:t>
      </w:r>
      <w:r>
        <w:t>I understand that as a condition of employment, I may be required to undergo and successfully pass a screening for alcohol and/or drugs. I also understand and agree that, if employed, I may be required to submit to an alcohol or drug screening at any time at the discretion of this organization.</w:t>
      </w:r>
    </w:p>
    <w:p>
      <w:pPr>
        <w:ind w:left="360" w:hanging="360"/>
      </w:pPr>
      <w:r>
        <w:rPr>
          <w:b/>
        </w:rPr>
        <w:t xml:space="preserve">5. </w:t>
      </w:r>
      <w:r>
        <w:t>In processing my application for employment, I authorize the organization and/or its agents to verify all answers, statements and information provided by me, and to make enquiries relating to my prior employment, education, character, general reputation, personal characteristics, criminal record, and mode of living.</w:t>
      </w:r>
    </w:p>
    <w:p>
      <w:pPr>
        <w:ind w:left="360" w:hanging="360"/>
      </w:pPr>
      <w:r>
        <w:rPr>
          <w:b/>
        </w:rPr>
        <w:t xml:space="preserve">6. </w:t>
      </w:r>
      <w:r>
        <w:t>I authorize and request that all persons, schools, companies, agencies and law enforcement authorities, including present and former employers and personal references, furnish information about my background, employment record, work performance, abilities, and other qualities pertinent to my qualifications for employment.</w:t>
      </w:r>
    </w:p>
    <w:p>
      <w:pPr>
        <w:ind w:left="360" w:hanging="360"/>
      </w:pPr>
      <w:r>
        <w:rPr>
          <w:b/>
        </w:rPr>
        <w:t xml:space="preserve">7. </w:t>
      </w:r>
      <w:r>
        <w:t>In consideration of my employment, I agree to comply with the policies, rules, regulations, and procedures of the organization. I understand that this application is not an employment contract and acceptance of an offer of employment will not create an obligation to continue employment in the future.</w:t>
      </w:r>
    </w:p>
    <w:tbl>
      <w:tblPr>
        <w:tblW w:type="auto" w:w="0"/>
        <w:jc w:val="center"/>
        <w:tblLayout w:type="autofit"/>
        <w:tblLook w:firstColumn="1" w:firstRow="1" w:lastColumn="0" w:lastRow="0" w:noHBand="0" w:noVBand="1" w:val="04A0"/>
      </w:tblPr>
      <w:tblGrid>
        <w:gridCol w:w="2628"/>
        <w:gridCol w:w="2628"/>
        <w:gridCol w:w="2628"/>
        <w:gridCol w:w="2628"/>
      </w:tblGrid>
      <w:tr>
        <w:tc>
          <w:tcPr>
            <w:tcW w:type="dxa" w:w="2628"/>
          </w:tcPr>
          <w:p>
            <w:r>
              <w:rPr>
                <w:b/>
              </w:rPr>
              <w:t>Signature</w:t>
            </w:r>
          </w:p>
        </w:tc>
        <w:tc>
          <w:tcPr>
            <w:tcW w:type="dxa" w:w="2628"/>
            <w:shd w:fill="F2F2F2"/>
          </w:tcPr>
          <w:p>
            <w:sdt>
              <w:sdtPr>
                <w:alias w:val="SIGNATURE_112"/>
                <w:tag w:val="SIGNATURE_112"/>
                <w:id w:val="354575844"/>
                <w:placeholder>
                  <w:docPart w:val="DefaultPlaceholder_1081868562"/>
                </w:placeholder>
                <w:text/>
              </w:sdtPr>
              <w:sdtContent>
                <w:r>
                  <w:rPr>
                    <w:color w:val="666666"/>
                  </w:rPr>
                  <w:t>Click or tap here to enter text.</w:t>
                </w:r>
              </w:sdtContent>
            </w:sdt>
          </w:p>
        </w:tc>
        <w:tc>
          <w:tcPr>
            <w:tcW w:type="dxa" w:w="2628"/>
          </w:tcPr>
          <w:p>
            <w:r>
              <w:rPr>
                <w:b/>
              </w:rPr>
              <w:t>Date</w:t>
            </w:r>
          </w:p>
        </w:tc>
        <w:tc>
          <w:tcPr>
            <w:tcW w:type="dxa" w:w="2628"/>
            <w:shd w:fill="F2F2F2"/>
          </w:tcPr>
          <w:p>
            <w:sdt>
              <w:sdtPr>
                <w:alias w:val="DATE_113"/>
                <w:tag w:val="DATE_113"/>
                <w:id w:val="69945738"/>
                <w:placeholder>
                  <w:docPart w:val="DefaultPlaceholder_1081868562"/>
                </w:placeholder>
                <w:text/>
              </w:sdtPr>
              <w:sdtContent>
                <w:r>
                  <w:rPr>
                    <w:color w:val="666666"/>
                  </w:rPr>
                  <w:t>Click or tap here to enter text.</w:t>
                </w:r>
              </w:sdtContent>
            </w:sdt>
          </w:p>
        </w:tc>
      </w:tr>
      <w:tr>
        <w:tc>
          <w:tcPr>
            <w:tcW w:type="dxa" w:w="2628"/>
          </w:tcPr>
          <w:p>
            <w:r>
              <w:rPr>
                <w:b/>
              </w:rPr>
              <w:t>Full Name (Please Print)</w:t>
            </w:r>
          </w:p>
        </w:tc>
        <w:tc>
          <w:tcPr>
            <w:tcW w:type="dxa" w:w="2628"/>
            <w:shd w:fill="F2F2F2"/>
          </w:tcPr>
          <w:p>
            <w:sdt>
              <w:sdtPr>
                <w:alias w:val="FULL_NAME_PLEASE_PRINT_114"/>
                <w:tag w:val="FULL_NAME_PLEASE_PRINT_114"/>
                <w:id w:val="1495511911"/>
                <w:placeholder>
                  <w:docPart w:val="DefaultPlaceholder_1081868562"/>
                </w:placeholder>
                <w:text/>
              </w:sdtPr>
              <w:sdtContent>
                <w:r>
                  <w:rPr>
                    <w:color w:val="666666"/>
                  </w:rPr>
                  <w:t>Click or tap here to enter text.</w:t>
                </w:r>
              </w:sdtContent>
            </w:sdt>
          </w:p>
        </w:tc>
        <w:tc>
          <w:tcPr>
            <w:tcW w:type="dxa" w:w="2628"/>
          </w:tcPr>
          <w:p>
            <w:r/>
          </w:p>
        </w:tc>
        <w:tc>
          <w:tcPr>
            <w:tcW w:type="dxa" w:w="2628"/>
          </w:tcPr>
          <w:p>
            <w:r/>
          </w:p>
        </w:tc>
      </w:tr>
    </w:tbl>
    <w:p>
      <w:pPr>
        <w:spacing w:before="120" w:after="40"/>
      </w:pPr>
      <w:r>
        <w:rPr>
          <w:b/>
          <w:sz w:val="20"/>
        </w:rPr>
        <w:t>SUBMISSION</w:t>
      </w:r>
    </w:p>
    <w:p>
      <w:r>
        <w:t>Please send your completed application to:</w:t>
      </w:r>
    </w:p>
    <w:p>
      <w:r>
        <w:t>Business Manager</w:t>
        <w:br/>
        <w:t>Children &amp; Youth Services (CAYS) Foundation</w:t>
        <w:br/>
        <w:t>P.O. Box 30718</w:t>
        <w:br/>
        <w:t>Grand Cayman KY1-1203</w:t>
        <w:br/>
        <w:t>CAYMAN ISLANDS</w:t>
        <w:br/>
        <w:t>Email: recruitment@cays.org.ky</w:t>
      </w:r>
    </w:p>
    <w:sectPr w:rsidR="00FC693F" w:rsidRPr="0006063C" w:rsidSect="00034616">
      <w:footerReference w:type="default" r:id="rId9"/>
      <w:headerReference w:type="default" r:id="rId10"/>
      <w:pgSz w:w="12240" w:h="15840"/>
      <w:pgMar w:top="792" w:right="864" w:bottom="79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CAYS Foundation Employment Application Form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411480" cy="414597"/>
          <wp:docPr id="1" name="Picture 1"/>
          <wp:cNvGraphicFramePr>
            <a:graphicFrameLocks noChangeAspect="1"/>
          </wp:cNvGraphicFramePr>
          <a:graphic>
            <a:graphicData uri="http://schemas.openxmlformats.org/drawingml/2006/picture">
              <pic:pic>
                <pic:nvPicPr>
                  <pic:cNvPr id="0" name="CAYS Logo Only.JPG"/>
                  <pic:cNvPicPr/>
                </pic:nvPicPr>
                <pic:blipFill>
                  <a:blip r:embed="rId1"/>
                  <a:stretch>
                    <a:fillRect/>
                  </a:stretch>
                </pic:blipFill>
                <pic:spPr>
                  <a:xfrm>
                    <a:off x="0" y="0"/>
                    <a:ext cx="411480" cy="414597"/>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cumentProtection w:edit="forms" w:enforcement="1" w:formatting="0"/>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